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5" w:type="dxa"/>
        <w:tblInd w:w="-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5"/>
      </w:tblGrid>
      <w:tr w:rsidR="00607C44" w:rsidRPr="00BC5F3D" w:rsidTr="00BC5C15">
        <w:trPr>
          <w:trHeight w:val="65"/>
        </w:trPr>
        <w:tc>
          <w:tcPr>
            <w:tcW w:w="10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07C44" w:rsidRPr="007100B7" w:rsidRDefault="00D8016F" w:rsidP="00D8016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6"/>
            <w:bookmarkStart w:id="1" w:name="OLE_LINK5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2703FD">
              <w:rPr>
                <w:rFonts w:ascii="Arial" w:hAnsi="Arial" w:cs="Arial"/>
                <w:b/>
                <w:sz w:val="20"/>
                <w:szCs w:val="20"/>
              </w:rPr>
              <w:t>KEW.PA-10</w:t>
            </w:r>
          </w:p>
          <w:p w:rsidR="00D8016F" w:rsidRPr="007100B7" w:rsidRDefault="00D8016F" w:rsidP="00D8016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7C44" w:rsidRPr="007100B7" w:rsidRDefault="00607C44" w:rsidP="00D8016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0B7">
              <w:rPr>
                <w:rFonts w:ascii="Arial" w:hAnsi="Arial" w:cs="Arial"/>
                <w:b/>
                <w:sz w:val="20"/>
                <w:szCs w:val="20"/>
              </w:rPr>
              <w:t xml:space="preserve">BORANG ADUAN KEROSAKAN </w:t>
            </w:r>
            <w:r w:rsidR="00C52130" w:rsidRPr="007100B7">
              <w:rPr>
                <w:rFonts w:ascii="Arial" w:hAnsi="Arial" w:cs="Arial"/>
                <w:b/>
                <w:sz w:val="20"/>
                <w:szCs w:val="20"/>
              </w:rPr>
              <w:t>ASET ALIH</w:t>
            </w:r>
          </w:p>
          <w:p w:rsidR="00607C44" w:rsidRPr="007100B7" w:rsidRDefault="00607C44" w:rsidP="008A7AD3">
            <w:pPr>
              <w:spacing w:line="276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210" w:type="dxa"/>
              <w:tblInd w:w="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621"/>
              <w:gridCol w:w="278"/>
              <w:gridCol w:w="4771"/>
            </w:tblGrid>
            <w:tr w:rsidR="00607C44" w:rsidRPr="007100B7" w:rsidTr="008A7AD3">
              <w:tc>
                <w:tcPr>
                  <w:tcW w:w="102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>Bahagian I (Untuk diisi oleh Pengadu)</w:t>
                  </w:r>
                </w:p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07C44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 xml:space="preserve">Jenis Aset </w:t>
                  </w:r>
                  <w:r w:rsidR="00F70F0C" w:rsidRPr="007100B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:</w:t>
                  </w:r>
                  <w:r w:rsidR="0070679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B15620">
                  <w:pPr>
                    <w:spacing w:line="276" w:lineRule="auto"/>
                    <w:ind w:left="-1129" w:firstLine="112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06790" w:rsidRDefault="00607C44" w:rsidP="008A7AD3">
                  <w:pPr>
                    <w:spacing w:line="276" w:lineRule="auto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607C44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C52130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Nombor Siri Pendaftaran Aset/    :</w:t>
                  </w:r>
                </w:p>
                <w:p w:rsidR="00C52130" w:rsidRPr="007100B7" w:rsidRDefault="00C52130" w:rsidP="00C52130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 xml:space="preserve">Komponen           </w:t>
                  </w:r>
                </w:p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06790" w:rsidRDefault="00607C44" w:rsidP="008A7AD3">
                  <w:pPr>
                    <w:spacing w:line="276" w:lineRule="auto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607C44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C52130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Pengguna Terakhir                      :</w:t>
                  </w:r>
                </w:p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06790" w:rsidRDefault="00607C44" w:rsidP="008A7AD3">
                  <w:pPr>
                    <w:spacing w:line="276" w:lineRule="auto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607C44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C52130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Tarikh Kerosakan                        :</w:t>
                  </w:r>
                </w:p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06790" w:rsidRDefault="00607C44" w:rsidP="008A7AD3">
                  <w:pPr>
                    <w:spacing w:line="276" w:lineRule="auto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607C44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C52130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Perihal Kerosakan                       :</w:t>
                  </w:r>
                </w:p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06790" w:rsidRDefault="00607C44" w:rsidP="008A7AD3">
                  <w:pPr>
                    <w:spacing w:line="276" w:lineRule="auto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607C44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Nama Dan Jawatan                     :</w:t>
                  </w:r>
                </w:p>
                <w:p w:rsidR="007100B7" w:rsidRPr="007100B7" w:rsidRDefault="007100B7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06790" w:rsidRDefault="00607C44" w:rsidP="008A7AD3">
                  <w:pPr>
                    <w:spacing w:line="276" w:lineRule="auto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607C44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96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Tarikh                                           :</w:t>
                  </w:r>
                  <w:r w:rsidR="0070679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</w:t>
                  </w:r>
                </w:p>
                <w:p w:rsidR="00607C44" w:rsidRPr="007100B7" w:rsidRDefault="00607C44" w:rsidP="008A7AD3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07C44" w:rsidRPr="007100B7" w:rsidRDefault="00C52130" w:rsidP="007100B7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>Bahagian II (Untuk diisi oleh Pegawai Aset/</w:t>
                  </w:r>
                  <w:r w:rsid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>Pegawai Teknikal)</w:t>
                  </w:r>
                </w:p>
              </w:tc>
            </w:tr>
            <w:tr w:rsidR="00607C44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7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7C44" w:rsidRPr="007100B7" w:rsidRDefault="00607C44" w:rsidP="007100B7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52130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6462A6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8.</w:t>
                  </w:r>
                </w:p>
                <w:p w:rsidR="00C52130" w:rsidRPr="007100B7" w:rsidRDefault="00C52130" w:rsidP="006462A6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7100B7" w:rsidRDefault="00C52130" w:rsidP="006462A6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9.</w:t>
                  </w:r>
                </w:p>
                <w:p w:rsidR="00C52130" w:rsidRPr="007100B7" w:rsidRDefault="00C52130" w:rsidP="006462A6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6462A6">
                  <w:pPr>
                    <w:tabs>
                      <w:tab w:val="left" w:pos="715"/>
                    </w:tabs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Jumlah Kos Penyelenggaraan Terdahulu:</w:t>
                  </w:r>
                </w:p>
                <w:p w:rsidR="00C52130" w:rsidRPr="007100B7" w:rsidRDefault="00C52130" w:rsidP="006462A6">
                  <w:pPr>
                    <w:tabs>
                      <w:tab w:val="left" w:pos="715"/>
                    </w:tabs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7100B7" w:rsidRDefault="00C52130" w:rsidP="006462A6">
                  <w:pPr>
                    <w:tabs>
                      <w:tab w:val="left" w:pos="715"/>
                    </w:tabs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Anggaran Kos Penyelenggaraan :</w:t>
                  </w:r>
                  <w:r w:rsidR="00715CC7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 w:rsidR="00B43A4B" w:rsidRPr="00B43A4B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                      </w:t>
                  </w:r>
                </w:p>
                <w:p w:rsidR="00C52130" w:rsidRPr="007100B7" w:rsidRDefault="00C52130" w:rsidP="006462A6">
                  <w:pPr>
                    <w:tabs>
                      <w:tab w:val="left" w:pos="715"/>
                    </w:tabs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B43A4B" w:rsidRDefault="00C52130" w:rsidP="008A7AD3">
                  <w:pPr>
                    <w:spacing w:line="276" w:lineRule="auto"/>
                    <w:ind w:left="-43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Syor Dan U</w:t>
                  </w:r>
                  <w:r w:rsidR="00715CC7">
                    <w:rPr>
                      <w:rFonts w:ascii="Arial" w:hAnsi="Arial" w:cs="Arial"/>
                      <w:sz w:val="20"/>
                      <w:szCs w:val="20"/>
                    </w:rPr>
                    <w:t xml:space="preserve">lasan                         </w:t>
                  </w: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B43A4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B43A4B" w:rsidRPr="00B43A4B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 xml:space="preserve">                       </w:t>
                  </w:r>
                </w:p>
                <w:p w:rsidR="007100B7" w:rsidRPr="007100B7" w:rsidRDefault="007100B7" w:rsidP="008A7AD3">
                  <w:pPr>
                    <w:spacing w:line="276" w:lineRule="auto"/>
                    <w:ind w:left="-4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B43A4B" w:rsidRDefault="00C52130" w:rsidP="008A7AD3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C52130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Nama D</w:t>
                  </w:r>
                  <w:r w:rsidR="00715CC7">
                    <w:rPr>
                      <w:rFonts w:ascii="Arial" w:hAnsi="Arial" w:cs="Arial"/>
                      <w:sz w:val="20"/>
                      <w:szCs w:val="20"/>
                    </w:rPr>
                    <w:t xml:space="preserve">an Jawatan                   </w:t>
                  </w: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 xml:space="preserve"> :</w:t>
                  </w:r>
                </w:p>
                <w:p w:rsidR="007100B7" w:rsidRPr="007100B7" w:rsidRDefault="007100B7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B43A4B" w:rsidRDefault="00C52130" w:rsidP="008A7AD3">
                  <w:pPr>
                    <w:spacing w:line="276" w:lineRule="auto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52130" w:rsidRPr="007100B7" w:rsidTr="008A7AD3"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4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 xml:space="preserve">Tarikh            </w:t>
                  </w:r>
                  <w:r w:rsidR="00715CC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</w:t>
                  </w: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7100B7" w:rsidRPr="007100B7" w:rsidRDefault="007100B7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B43A4B" w:rsidRDefault="00C52130" w:rsidP="008A7AD3">
                  <w:pPr>
                    <w:spacing w:line="276" w:lineRule="auto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52130" w:rsidRPr="007100B7" w:rsidTr="008A7AD3">
              <w:tc>
                <w:tcPr>
                  <w:tcW w:w="102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>Bahagian III (Keputusan Ketua Jabatan/</w:t>
                  </w:r>
                  <w:r w:rsid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>Bahagian/</w:t>
                  </w:r>
                  <w:r w:rsid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>Seksyen/</w:t>
                  </w:r>
                  <w:r w:rsid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7100B7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Unit)</w:t>
                  </w:r>
                </w:p>
              </w:tc>
            </w:tr>
            <w:tr w:rsidR="00C52130" w:rsidRPr="007100B7" w:rsidTr="008A7AD3">
              <w:tc>
                <w:tcPr>
                  <w:tcW w:w="102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Diluluskan/</w:t>
                  </w:r>
                  <w:r w:rsidR="007100B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Tidak Diluluskan*</w:t>
                  </w:r>
                </w:p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52130" w:rsidRPr="004C68CE" w:rsidTr="008A7AD3">
              <w:tc>
                <w:tcPr>
                  <w:tcW w:w="102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130" w:rsidRDefault="001C46F5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66CA">
                    <w:rPr>
                      <w:rFonts w:ascii="Arial" w:hAnsi="Arial" w:cs="Arial"/>
                      <w:sz w:val="20"/>
                      <w:szCs w:val="20"/>
                    </w:rPr>
                    <w:t>Ulasan: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1C46F5" w:rsidRDefault="001C46F5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C46F5" w:rsidRDefault="001C46F5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C46F5" w:rsidRPr="007100B7" w:rsidRDefault="001C46F5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……………………………………….</w:t>
                  </w:r>
                </w:p>
                <w:p w:rsidR="00C52130" w:rsidRPr="007100B7" w:rsidRDefault="007100B7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w:r w:rsidR="00C52130" w:rsidRPr="007100B7">
                    <w:rPr>
                      <w:rFonts w:ascii="Arial" w:hAnsi="Arial" w:cs="Arial"/>
                      <w:sz w:val="20"/>
                      <w:szCs w:val="20"/>
                    </w:rPr>
                    <w:t>Tandatangan</w:t>
                  </w:r>
                  <w:bookmarkStart w:id="2" w:name="_GoBack"/>
                  <w:bookmarkEnd w:id="2"/>
                </w:p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 xml:space="preserve">Nama: </w:t>
                  </w:r>
                </w:p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7100B7" w:rsidRDefault="00715CC7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Jawatan:</w:t>
                  </w:r>
                </w:p>
                <w:p w:rsidR="00C52130" w:rsidRPr="007100B7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715CC7" w:rsidRDefault="00715CC7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Tarikh:</w:t>
                  </w:r>
                </w:p>
                <w:p w:rsidR="007100B7" w:rsidRDefault="007100B7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52130" w:rsidRPr="003A58AF" w:rsidRDefault="00C52130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 xml:space="preserve">Nota: * Potong mana yang </w:t>
                  </w:r>
                  <w:r w:rsidR="00BC5C15">
                    <w:rPr>
                      <w:rFonts w:ascii="Arial" w:hAnsi="Arial" w:cs="Arial"/>
                      <w:sz w:val="20"/>
                      <w:szCs w:val="20"/>
                    </w:rPr>
                    <w:t xml:space="preserve">tidak </w:t>
                  </w:r>
                  <w:r w:rsidRPr="007100B7">
                    <w:rPr>
                      <w:rFonts w:ascii="Arial" w:hAnsi="Arial" w:cs="Arial"/>
                      <w:sz w:val="20"/>
                      <w:szCs w:val="20"/>
                    </w:rPr>
                    <w:t>berkenaan</w:t>
                  </w:r>
                  <w:r w:rsidR="00BC5C15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1C46F5" w:rsidRPr="004C68CE" w:rsidTr="008A7AD3">
              <w:tc>
                <w:tcPr>
                  <w:tcW w:w="102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C46F5" w:rsidRPr="001C46F5" w:rsidRDefault="001C46F5" w:rsidP="008A7AD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607C44" w:rsidRPr="00BC5F3D" w:rsidRDefault="00607C44" w:rsidP="00D8016F">
            <w:pPr>
              <w:spacing w:line="276" w:lineRule="auto"/>
              <w:rPr>
                <w:rFonts w:ascii="Arial" w:hAnsi="Arial" w:cs="Arial"/>
              </w:rPr>
            </w:pPr>
          </w:p>
        </w:tc>
      </w:tr>
      <w:bookmarkEnd w:id="0"/>
      <w:bookmarkEnd w:id="1"/>
    </w:tbl>
    <w:p w:rsidR="00FE3136" w:rsidRPr="00BC5F3D" w:rsidRDefault="00FE3136" w:rsidP="007100B7">
      <w:pPr>
        <w:rPr>
          <w:rFonts w:ascii="Arial" w:hAnsi="Arial" w:cs="Arial"/>
        </w:rPr>
      </w:pPr>
    </w:p>
    <w:sectPr w:rsidR="00FE3136" w:rsidRPr="00BC5F3D" w:rsidSect="00BC5C15">
      <w:headerReference w:type="default" r:id="rId8"/>
      <w:footerReference w:type="default" r:id="rId9"/>
      <w:pgSz w:w="11906" w:h="16838"/>
      <w:pgMar w:top="1080" w:right="1440" w:bottom="1440" w:left="1440" w:header="70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55" w:rsidRDefault="00D75155">
      <w:r>
        <w:separator/>
      </w:r>
    </w:p>
  </w:endnote>
  <w:endnote w:type="continuationSeparator" w:id="0">
    <w:p w:rsidR="00D75155" w:rsidRDefault="00D7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MS Mincho"/>
    <w:charset w:val="80"/>
    <w:family w:val="auto"/>
    <w:pitch w:val="default"/>
  </w:font>
  <w:font w:name="Henderson BCG Serif">
    <w:altName w:val="Constantia"/>
    <w:charset w:val="00"/>
    <w:family w:val="roman"/>
    <w:pitch w:val="variable"/>
    <w:sig w:usb0="00000001" w:usb1="D000E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Henderson BCG Serif" w:hAnsi="Henderson BCG Serif" w:cs="Henderson BCG Serif"/>
        <w:color w:val="548DD4" w:themeColor="text2" w:themeTint="99"/>
      </w:rPr>
      <w:id w:val="3863634"/>
      <w:docPartObj>
        <w:docPartGallery w:val="Page Numbers (Bottom of Page)"/>
        <w:docPartUnique/>
      </w:docPartObj>
    </w:sdtPr>
    <w:sdtEndPr>
      <w:rPr>
        <w:rFonts w:ascii="Arial" w:hAnsi="Arial" w:cs="Arial"/>
        <w:color w:val="auto"/>
        <w:sz w:val="20"/>
      </w:rPr>
    </w:sdtEndPr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D64C2" w:rsidRPr="00BE73B6" w:rsidRDefault="004D64C2" w:rsidP="004D64C2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BE73B6">
              <w:rPr>
                <w:rFonts w:ascii="Arial" w:hAnsi="Arial" w:cs="Arial"/>
                <w:sz w:val="20"/>
              </w:rPr>
              <w:t xml:space="preserve">M.S. </w:t>
            </w:r>
            <w:r w:rsidRPr="00BE73B6">
              <w:rPr>
                <w:rFonts w:ascii="Arial" w:hAnsi="Arial" w:cs="Arial"/>
                <w:sz w:val="20"/>
              </w:rPr>
              <w:fldChar w:fldCharType="begin"/>
            </w:r>
            <w:r w:rsidRPr="00BE73B6">
              <w:rPr>
                <w:rFonts w:ascii="Arial" w:hAnsi="Arial" w:cs="Arial"/>
                <w:sz w:val="20"/>
              </w:rPr>
              <w:instrText xml:space="preserve"> PAGE </w:instrText>
            </w:r>
            <w:r w:rsidRPr="00BE73B6">
              <w:rPr>
                <w:rFonts w:ascii="Arial" w:hAnsi="Arial" w:cs="Arial"/>
                <w:sz w:val="20"/>
              </w:rPr>
              <w:fldChar w:fldCharType="separate"/>
            </w:r>
            <w:r w:rsidR="00715CC7">
              <w:rPr>
                <w:rFonts w:ascii="Arial" w:hAnsi="Arial" w:cs="Arial"/>
                <w:noProof/>
                <w:sz w:val="20"/>
              </w:rPr>
              <w:t>1</w:t>
            </w:r>
            <w:r w:rsidRPr="00BE73B6">
              <w:rPr>
                <w:rFonts w:ascii="Arial" w:hAnsi="Arial" w:cs="Arial"/>
                <w:sz w:val="20"/>
              </w:rPr>
              <w:fldChar w:fldCharType="end"/>
            </w:r>
            <w:r w:rsidR="00FB7D76">
              <w:rPr>
                <w:rFonts w:ascii="Arial" w:hAnsi="Arial" w:cs="Arial"/>
                <w:sz w:val="20"/>
              </w:rPr>
              <w:t>2</w:t>
            </w:r>
            <w:r w:rsidRPr="00BE73B6">
              <w:rPr>
                <w:rFonts w:ascii="Arial" w:hAnsi="Arial" w:cs="Arial"/>
                <w:sz w:val="20"/>
              </w:rPr>
              <w:t>/</w:t>
            </w:r>
            <w:r w:rsidR="00447F58">
              <w:rPr>
                <w:rFonts w:ascii="Arial" w:hAnsi="Arial" w:cs="Arial"/>
                <w:sz w:val="20"/>
              </w:rPr>
              <w:t>15</w:t>
            </w:r>
          </w:p>
        </w:sdtContent>
      </w:sdt>
    </w:sdtContent>
  </w:sdt>
  <w:p w:rsidR="00AE72C2" w:rsidRPr="004D64C2" w:rsidRDefault="00AE72C2" w:rsidP="004D64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55" w:rsidRDefault="00D75155">
      <w:r>
        <w:separator/>
      </w:r>
    </w:p>
  </w:footnote>
  <w:footnote w:type="continuationSeparator" w:id="0">
    <w:p w:rsidR="00D75155" w:rsidRDefault="00D75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4C2" w:rsidRPr="00BE73B6" w:rsidRDefault="004D64C2" w:rsidP="004D64C2">
    <w:pPr>
      <w:pStyle w:val="Header"/>
      <w:rPr>
        <w:rFonts w:ascii="Arial" w:hAnsi="Arial" w:cs="Arial"/>
        <w:sz w:val="20"/>
      </w:rPr>
    </w:pPr>
    <w:r w:rsidRPr="00BE73B6">
      <w:rPr>
        <w:rFonts w:ascii="Arial" w:hAnsi="Arial" w:cs="Arial"/>
        <w:sz w:val="20"/>
      </w:rPr>
      <w:t>Pekeliling Perbendaharaan Malaysia</w:t>
    </w:r>
    <w:r w:rsidRPr="00BE73B6">
      <w:rPr>
        <w:rFonts w:ascii="Arial" w:hAnsi="Arial" w:cs="Arial"/>
        <w:sz w:val="20"/>
      </w:rPr>
      <w:ptab w:relativeTo="margin" w:alignment="center" w:leader="none"/>
    </w:r>
    <w:r w:rsidRPr="00BE73B6">
      <w:rPr>
        <w:rFonts w:ascii="Arial" w:hAnsi="Arial" w:cs="Arial"/>
        <w:sz w:val="20"/>
      </w:rPr>
      <w:ptab w:relativeTo="margin" w:alignment="right" w:leader="none"/>
    </w:r>
    <w:r w:rsidR="00A63883">
      <w:rPr>
        <w:rFonts w:ascii="Arial" w:hAnsi="Arial" w:cs="Arial"/>
        <w:sz w:val="20"/>
      </w:rPr>
      <w:t>AM</w:t>
    </w:r>
    <w:r w:rsidRPr="00BE73B6">
      <w:rPr>
        <w:rFonts w:ascii="Arial" w:hAnsi="Arial" w:cs="Arial"/>
        <w:sz w:val="20"/>
      </w:rPr>
      <w:t xml:space="preserve"> 2.4</w:t>
    </w:r>
    <w:r w:rsidR="00A63883">
      <w:rPr>
        <w:rFonts w:ascii="Arial" w:hAnsi="Arial" w:cs="Arial"/>
        <w:sz w:val="20"/>
      </w:rPr>
      <w:t xml:space="preserve"> </w:t>
    </w:r>
    <w:r w:rsidR="00FB7D76">
      <w:rPr>
        <w:rFonts w:ascii="Arial" w:hAnsi="Arial" w:cs="Arial"/>
        <w:sz w:val="20"/>
      </w:rPr>
      <w:t>Lampiran B</w:t>
    </w:r>
  </w:p>
  <w:p w:rsidR="004D64C2" w:rsidRDefault="004D64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A5B8B"/>
    <w:rsid w:val="000A7FA2"/>
    <w:rsid w:val="000B5D5D"/>
    <w:rsid w:val="000C01A4"/>
    <w:rsid w:val="000C0AEF"/>
    <w:rsid w:val="000C26E0"/>
    <w:rsid w:val="000C7390"/>
    <w:rsid w:val="000C756F"/>
    <w:rsid w:val="000D38F3"/>
    <w:rsid w:val="000D52E5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330EE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C46F5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703FD"/>
    <w:rsid w:val="00282BEC"/>
    <w:rsid w:val="0028576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86E4A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47F58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8CE"/>
    <w:rsid w:val="004C6C52"/>
    <w:rsid w:val="004D64C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6056DD"/>
    <w:rsid w:val="00605E92"/>
    <w:rsid w:val="00607C44"/>
    <w:rsid w:val="00614255"/>
    <w:rsid w:val="006161FE"/>
    <w:rsid w:val="006248A0"/>
    <w:rsid w:val="00626488"/>
    <w:rsid w:val="00657637"/>
    <w:rsid w:val="0067785D"/>
    <w:rsid w:val="006817C2"/>
    <w:rsid w:val="00683BF7"/>
    <w:rsid w:val="0069739B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6105"/>
    <w:rsid w:val="006F7BAF"/>
    <w:rsid w:val="0070419D"/>
    <w:rsid w:val="00706790"/>
    <w:rsid w:val="007100B7"/>
    <w:rsid w:val="00710756"/>
    <w:rsid w:val="00711144"/>
    <w:rsid w:val="00712DE1"/>
    <w:rsid w:val="00714D8D"/>
    <w:rsid w:val="00715B7E"/>
    <w:rsid w:val="00715CC7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1EF5"/>
    <w:rsid w:val="0088242A"/>
    <w:rsid w:val="00883955"/>
    <w:rsid w:val="00887E83"/>
    <w:rsid w:val="0089527A"/>
    <w:rsid w:val="008A4BE9"/>
    <w:rsid w:val="008A7AD3"/>
    <w:rsid w:val="008C423B"/>
    <w:rsid w:val="008D66CA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9E4211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3883"/>
    <w:rsid w:val="00A67544"/>
    <w:rsid w:val="00A71DE5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AE72C2"/>
    <w:rsid w:val="00B0597F"/>
    <w:rsid w:val="00B077DC"/>
    <w:rsid w:val="00B1131B"/>
    <w:rsid w:val="00B118D3"/>
    <w:rsid w:val="00B14625"/>
    <w:rsid w:val="00B1538D"/>
    <w:rsid w:val="00B15620"/>
    <w:rsid w:val="00B23B15"/>
    <w:rsid w:val="00B23D26"/>
    <w:rsid w:val="00B27C7C"/>
    <w:rsid w:val="00B43A4B"/>
    <w:rsid w:val="00B51EF2"/>
    <w:rsid w:val="00B54DC8"/>
    <w:rsid w:val="00B55A4E"/>
    <w:rsid w:val="00B6209E"/>
    <w:rsid w:val="00B6733A"/>
    <w:rsid w:val="00B71F2C"/>
    <w:rsid w:val="00B759E4"/>
    <w:rsid w:val="00B76D9C"/>
    <w:rsid w:val="00B93D49"/>
    <w:rsid w:val="00B93DED"/>
    <w:rsid w:val="00BA3E27"/>
    <w:rsid w:val="00BA5475"/>
    <w:rsid w:val="00BA5886"/>
    <w:rsid w:val="00BA6358"/>
    <w:rsid w:val="00BB0DF4"/>
    <w:rsid w:val="00BB5A2F"/>
    <w:rsid w:val="00BC5C15"/>
    <w:rsid w:val="00BC5F3D"/>
    <w:rsid w:val="00BE0547"/>
    <w:rsid w:val="00BE0E85"/>
    <w:rsid w:val="00BE73B6"/>
    <w:rsid w:val="00BF0149"/>
    <w:rsid w:val="00BF70E5"/>
    <w:rsid w:val="00C06439"/>
    <w:rsid w:val="00C115A3"/>
    <w:rsid w:val="00C128FE"/>
    <w:rsid w:val="00C36348"/>
    <w:rsid w:val="00C503EC"/>
    <w:rsid w:val="00C52130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5155"/>
    <w:rsid w:val="00D77A37"/>
    <w:rsid w:val="00D77E10"/>
    <w:rsid w:val="00D8016F"/>
    <w:rsid w:val="00D851E0"/>
    <w:rsid w:val="00D911CB"/>
    <w:rsid w:val="00D968FF"/>
    <w:rsid w:val="00D96AF2"/>
    <w:rsid w:val="00DB06B4"/>
    <w:rsid w:val="00DB0E0F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25BA7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C73B4"/>
    <w:rsid w:val="00ED7B32"/>
    <w:rsid w:val="00EE1486"/>
    <w:rsid w:val="00EE2A3F"/>
    <w:rsid w:val="00EE4172"/>
    <w:rsid w:val="00EF20FF"/>
    <w:rsid w:val="00F11AEC"/>
    <w:rsid w:val="00F160E9"/>
    <w:rsid w:val="00F35B54"/>
    <w:rsid w:val="00F379CB"/>
    <w:rsid w:val="00F5674A"/>
    <w:rsid w:val="00F706E2"/>
    <w:rsid w:val="00F70F0C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B7D76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6DD02-D8E9-4233-BDC1-76B30004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A6717-4177-41AA-8822-372E935E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Microsoft account</cp:lastModifiedBy>
  <cp:revision>2</cp:revision>
  <cp:lastPrinted>2018-01-04T07:48:00Z</cp:lastPrinted>
  <dcterms:created xsi:type="dcterms:W3CDTF">2024-06-26T03:40:00Z</dcterms:created>
  <dcterms:modified xsi:type="dcterms:W3CDTF">2024-06-26T03:40:00Z</dcterms:modified>
</cp:coreProperties>
</file>