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90" w:type="pct"/>
        <w:tblInd w:w="-1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399"/>
        <w:gridCol w:w="1575"/>
        <w:gridCol w:w="172"/>
        <w:gridCol w:w="3422"/>
        <w:gridCol w:w="536"/>
        <w:gridCol w:w="2737"/>
        <w:gridCol w:w="640"/>
        <w:gridCol w:w="2334"/>
        <w:gridCol w:w="1442"/>
        <w:gridCol w:w="153"/>
        <w:gridCol w:w="88"/>
        <w:gridCol w:w="1295"/>
      </w:tblGrid>
      <w:tr w:rsidR="00E118DB" w:rsidRPr="00173D75" w:rsidTr="002472B3">
        <w:trPr>
          <w:trHeight w:val="110"/>
        </w:trPr>
        <w:tc>
          <w:tcPr>
            <w:tcW w:w="1105" w:type="pct"/>
            <w:gridSpan w:val="4"/>
          </w:tcPr>
          <w:p w:rsidR="00E118DB" w:rsidRPr="00E5588A" w:rsidRDefault="00E118DB" w:rsidP="008A7AD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6"/>
            <w:bookmarkStart w:id="1" w:name="OLE_LINK5"/>
            <w:bookmarkStart w:id="2" w:name="_GoBack"/>
            <w:bookmarkEnd w:id="2"/>
          </w:p>
        </w:tc>
        <w:tc>
          <w:tcPr>
            <w:tcW w:w="3895" w:type="pct"/>
            <w:gridSpan w:val="9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KEW.PA-1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:rsidR="00E118DB" w:rsidRPr="00E5588A" w:rsidRDefault="00F0342D" w:rsidP="00F0342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</w:t>
            </w:r>
            <w:r w:rsidR="00E118DB"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REKOD PENYELENGGARAAN ASET ALIH</w:t>
            </w:r>
          </w:p>
        </w:tc>
      </w:tr>
      <w:tr w:rsidR="00E118DB" w:rsidRPr="00173D75" w:rsidTr="002472B3">
        <w:trPr>
          <w:trHeight w:val="110"/>
        </w:trPr>
        <w:tc>
          <w:tcPr>
            <w:tcW w:w="1105" w:type="pct"/>
            <w:gridSpan w:val="4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5" w:type="pct"/>
            <w:gridSpan w:val="9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2472B3">
        <w:trPr>
          <w:trHeight w:val="123"/>
        </w:trPr>
        <w:tc>
          <w:tcPr>
            <w:tcW w:w="56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150"/>
        </w:trPr>
        <w:tc>
          <w:tcPr>
            <w:tcW w:w="1105" w:type="pct"/>
            <w:gridSpan w:val="4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Sub Kategori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5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No. Siri Pendaftaran    :</w:t>
            </w:r>
          </w:p>
        </w:tc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110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Jenis            </w:t>
            </w:r>
          </w:p>
        </w:tc>
        <w:tc>
          <w:tcPr>
            <w:tcW w:w="608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0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Lokasi                           :</w:t>
            </w:r>
          </w:p>
        </w:tc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110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tcBorders>
              <w:bottom w:val="single" w:sz="8" w:space="0" w:color="auto"/>
            </w:tcBorders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832"/>
        </w:trPr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E118DB">
            <w:pPr>
              <w:spacing w:line="276" w:lineRule="auto"/>
              <w:ind w:left="172" w:hanging="1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(a)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Tarikh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18DB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(b)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Jenis Penyelenggaraan</w:t>
            </w:r>
          </w:p>
        </w:tc>
        <w:tc>
          <w:tcPr>
            <w:tcW w:w="110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Butir-butir Kerja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(d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E118DB" w:rsidRPr="00E5588A" w:rsidRDefault="00E118DB" w:rsidP="002741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No. Pesanan Kerajaan/ </w:t>
            </w:r>
          </w:p>
          <w:p w:rsidR="00E118DB" w:rsidRPr="00E5588A" w:rsidRDefault="00E118DB" w:rsidP="002741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No. Kontrak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dan Tarikh</w:t>
            </w:r>
          </w:p>
        </w:tc>
        <w:tc>
          <w:tcPr>
            <w:tcW w:w="9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(e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Nama Syarikat/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Jabatan Yang Menyelenggara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(f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0E2066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Kos 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(RM)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(g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Nama dan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Jawatan</w:t>
            </w:r>
          </w:p>
        </w:tc>
      </w:tr>
      <w:tr w:rsidR="00E118DB" w:rsidRPr="00BC5F3D" w:rsidTr="002472B3">
        <w:trPr>
          <w:trHeight w:val="123"/>
        </w:trPr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118DB" w:rsidRPr="00BC5F3D" w:rsidTr="002472B3">
        <w:trPr>
          <w:trHeight w:val="110"/>
        </w:trPr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110"/>
        </w:trPr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118DB" w:rsidRPr="00BC5F3D" w:rsidTr="002472B3">
        <w:trPr>
          <w:trHeight w:val="110"/>
        </w:trPr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110"/>
        </w:trPr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110"/>
        </w:trPr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110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:rsidR="00E118DB" w:rsidRPr="00BC5F3D" w:rsidRDefault="00E118DB" w:rsidP="00E118D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Nota         :</w:t>
            </w:r>
          </w:p>
        </w:tc>
        <w:tc>
          <w:tcPr>
            <w:tcW w:w="608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5" w:type="pct"/>
            <w:gridSpan w:val="7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118DB" w:rsidRDefault="00E118DB" w:rsidP="00E118DB">
            <w:pPr>
              <w:pStyle w:val="ListParagraph"/>
              <w:numPr>
                <w:ilvl w:val="0"/>
                <w:numId w:val="126"/>
              </w:numPr>
              <w:spacing w:line="276" w:lineRule="auto"/>
              <w:ind w:left="206" w:hanging="2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8DB">
              <w:rPr>
                <w:rFonts w:ascii="Arial" w:hAnsi="Arial" w:cs="Arial"/>
                <w:b/>
                <w:bCs/>
                <w:sz w:val="18"/>
                <w:szCs w:val="18"/>
              </w:rPr>
              <w:t>Tarikh pembaikan/ penyelenggaraan yang telah dilakukan bagi Aset Alih berkenaan.</w:t>
            </w:r>
          </w:p>
          <w:p w:rsidR="00E118DB" w:rsidRDefault="00E118DB" w:rsidP="00E118DB">
            <w:pPr>
              <w:pStyle w:val="ListParagraph"/>
              <w:numPr>
                <w:ilvl w:val="0"/>
                <w:numId w:val="126"/>
              </w:numPr>
              <w:spacing w:line="276" w:lineRule="auto"/>
              <w:ind w:left="206" w:hanging="219"/>
              <w:rPr>
                <w:rFonts w:ascii="Arial" w:hAnsi="Arial" w:cs="Arial"/>
                <w:b/>
                <w:sz w:val="18"/>
                <w:szCs w:val="18"/>
              </w:rPr>
            </w:pPr>
            <w:r w:rsidRPr="00E118DB">
              <w:rPr>
                <w:rFonts w:ascii="Arial" w:hAnsi="Arial" w:cs="Arial"/>
                <w:b/>
                <w:sz w:val="18"/>
                <w:szCs w:val="18"/>
              </w:rPr>
              <w:t>Jenis Penyelenggaraan</w:t>
            </w:r>
          </w:p>
          <w:p w:rsidR="00E118DB" w:rsidRPr="00E118DB" w:rsidRDefault="00E118DB" w:rsidP="00E118DB">
            <w:pPr>
              <w:pStyle w:val="ListParagraph"/>
              <w:spacing w:line="276" w:lineRule="auto"/>
              <w:ind w:left="2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Penyelenggaraan Pencegahan atau Penyelenggaraan Pembaikan</w:t>
            </w:r>
          </w:p>
        </w:tc>
        <w:tc>
          <w:tcPr>
            <w:tcW w:w="473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2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118DB" w:rsidRDefault="00E118DB" w:rsidP="00E118DB">
            <w:pPr>
              <w:pStyle w:val="ListParagraph"/>
              <w:numPr>
                <w:ilvl w:val="0"/>
                <w:numId w:val="126"/>
              </w:numPr>
              <w:spacing w:line="276" w:lineRule="auto"/>
              <w:ind w:left="206" w:hanging="21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8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Butir-butir kerja </w:t>
            </w:r>
          </w:p>
        </w:tc>
        <w:tc>
          <w:tcPr>
            <w:tcW w:w="1040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2" w:type="pct"/>
            <w:gridSpan w:val="8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5588A">
              <w:rPr>
                <w:rFonts w:ascii="Arial" w:hAnsi="Arial" w:cs="Arial"/>
                <w:sz w:val="18"/>
                <w:szCs w:val="18"/>
              </w:rPr>
              <w:t xml:space="preserve">     Keterangan mengenai kerja-kerja pembaikan termasuk alat ganti yang dibeli.</w:t>
            </w:r>
          </w:p>
        </w:tc>
        <w:tc>
          <w:tcPr>
            <w:tcW w:w="27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E5588A" w:rsidRDefault="00E118DB" w:rsidP="0027411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2" w:type="pct"/>
            <w:gridSpan w:val="8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27411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  No. Pesanan Kerajaan/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No. Kontrak dan Tarikh</w:t>
            </w:r>
          </w:p>
        </w:tc>
        <w:tc>
          <w:tcPr>
            <w:tcW w:w="27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pct"/>
            <w:gridSpan w:val="5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     No. Rujukan Pesanan Kerajaan/ Nombor Kontrak berserta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F3D">
              <w:rPr>
                <w:rFonts w:ascii="Arial" w:hAnsi="Arial" w:cs="Arial"/>
                <w:sz w:val="18"/>
                <w:szCs w:val="18"/>
              </w:rPr>
              <w:t>tarikh.</w:t>
            </w:r>
          </w:p>
        </w:tc>
        <w:tc>
          <w:tcPr>
            <w:tcW w:w="1210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5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)  Nama Syarikat/Jabatan yang menyelenggara</w:t>
            </w:r>
          </w:p>
        </w:tc>
        <w:tc>
          <w:tcPr>
            <w:tcW w:w="1210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2" w:type="pct"/>
            <w:gridSpan w:val="8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     Nama syarikat atau Jabatan yang melaksanakan kerja-kerja penyelenggaraan. </w:t>
            </w:r>
          </w:p>
        </w:tc>
        <w:tc>
          <w:tcPr>
            <w:tcW w:w="27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2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)  Kos</w:t>
            </w:r>
          </w:p>
        </w:tc>
        <w:tc>
          <w:tcPr>
            <w:tcW w:w="1040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pct"/>
            <w:gridSpan w:val="5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     Kos alat ganti atau kos pembaikan atau kedua-duanya sekali. </w:t>
            </w:r>
          </w:p>
        </w:tc>
        <w:tc>
          <w:tcPr>
            <w:tcW w:w="1210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2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 Nama dan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Jawatan</w:t>
            </w:r>
          </w:p>
        </w:tc>
        <w:tc>
          <w:tcPr>
            <w:tcW w:w="1040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2472B3">
        <w:trPr>
          <w:trHeight w:val="255"/>
        </w:trPr>
        <w:tc>
          <w:tcPr>
            <w:tcW w:w="444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gridSpan w:val="2"/>
          </w:tcPr>
          <w:p w:rsidR="00E118DB" w:rsidRDefault="00E118DB" w:rsidP="00E5588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8" w:type="pct"/>
            <w:gridSpan w:val="1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E5588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Pegawai yang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mengesahkan </w:t>
            </w:r>
            <w:r>
              <w:rPr>
                <w:rFonts w:ascii="Arial" w:hAnsi="Arial" w:cs="Arial"/>
                <w:sz w:val="18"/>
                <w:szCs w:val="18"/>
              </w:rPr>
              <w:t>penyelenggaraan telah dilaksanakan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bookmarkEnd w:id="0"/>
      <w:bookmarkEnd w:id="1"/>
    </w:tbl>
    <w:p w:rsidR="00864F2B" w:rsidRPr="00BC5F3D" w:rsidRDefault="00864F2B" w:rsidP="00BD42C8">
      <w:pPr>
        <w:jc w:val="left"/>
        <w:rPr>
          <w:rFonts w:ascii="Arial" w:hAnsi="Arial" w:cs="Arial"/>
          <w:sz w:val="18"/>
          <w:szCs w:val="18"/>
        </w:rPr>
      </w:pPr>
    </w:p>
    <w:sectPr w:rsidR="00864F2B" w:rsidRPr="00BC5F3D" w:rsidSect="002472B3">
      <w:headerReference w:type="default" r:id="rId8"/>
      <w:footerReference w:type="default" r:id="rId9"/>
      <w:pgSz w:w="16839" w:h="11907" w:orient="landscape" w:code="9"/>
      <w:pgMar w:top="1260" w:right="1440" w:bottom="1890" w:left="1440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C30" w:rsidRDefault="00DD6C30">
      <w:r>
        <w:separator/>
      </w:r>
    </w:p>
  </w:endnote>
  <w:endnote w:type="continuationSeparator" w:id="0">
    <w:p w:rsidR="00DD6C30" w:rsidRDefault="00DD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7244871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425162912"/>
          <w:docPartObj>
            <w:docPartGallery w:val="Page Numbers (Top of Page)"/>
            <w:docPartUnique/>
          </w:docPartObj>
        </w:sdtPr>
        <w:sdtEndPr/>
        <w:sdtContent>
          <w:p w:rsidR="00FF65E9" w:rsidRPr="00F64267" w:rsidRDefault="00FF65E9" w:rsidP="00FF65E9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F64267">
              <w:rPr>
                <w:rFonts w:ascii="Arial" w:hAnsi="Arial" w:cs="Arial"/>
                <w:sz w:val="20"/>
              </w:rPr>
              <w:t xml:space="preserve">M.S. </w:t>
            </w:r>
            <w:r w:rsidR="00F874EB">
              <w:rPr>
                <w:rFonts w:ascii="Arial" w:hAnsi="Arial" w:cs="Arial"/>
                <w:sz w:val="20"/>
              </w:rPr>
              <w:t>8</w:t>
            </w:r>
            <w:r w:rsidRPr="00F64267">
              <w:rPr>
                <w:rFonts w:ascii="Arial" w:hAnsi="Arial" w:cs="Arial"/>
                <w:sz w:val="20"/>
              </w:rPr>
              <w:t>/</w:t>
            </w:r>
            <w:r w:rsidR="00F0342D">
              <w:rPr>
                <w:rFonts w:ascii="Arial" w:hAnsi="Arial" w:cs="Arial"/>
                <w:sz w:val="20"/>
              </w:rPr>
              <w:t>9</w:t>
            </w:r>
          </w:p>
        </w:sdtContent>
      </w:sdt>
    </w:sdtContent>
  </w:sdt>
  <w:p w:rsidR="00E5625C" w:rsidRDefault="00E56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C30" w:rsidRDefault="00DD6C30">
      <w:r>
        <w:separator/>
      </w:r>
    </w:p>
  </w:footnote>
  <w:footnote w:type="continuationSeparator" w:id="0">
    <w:p w:rsidR="00DD6C30" w:rsidRDefault="00DD6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E9" w:rsidRPr="00F64267" w:rsidRDefault="00FF65E9" w:rsidP="00FF65E9">
    <w:pPr>
      <w:pStyle w:val="Header"/>
      <w:rPr>
        <w:rFonts w:ascii="Arial" w:hAnsi="Arial" w:cs="Arial"/>
        <w:sz w:val="20"/>
      </w:rPr>
    </w:pPr>
    <w:r w:rsidRPr="00F64267">
      <w:rPr>
        <w:rFonts w:ascii="Arial" w:hAnsi="Arial" w:cs="Arial"/>
        <w:sz w:val="20"/>
      </w:rPr>
      <w:t>Pekeliling Perbendaharaan Malaysia</w:t>
    </w:r>
    <w:r w:rsidRPr="00F64267">
      <w:rPr>
        <w:rFonts w:ascii="Arial" w:hAnsi="Arial" w:cs="Arial"/>
        <w:sz w:val="20"/>
      </w:rPr>
      <w:ptab w:relativeTo="margin" w:alignment="center" w:leader="none"/>
    </w:r>
    <w:r w:rsidRPr="00F64267">
      <w:rPr>
        <w:rFonts w:ascii="Arial" w:hAnsi="Arial" w:cs="Arial"/>
        <w:sz w:val="20"/>
      </w:rPr>
      <w:ptab w:relativeTo="margin" w:alignment="right" w:leader="none"/>
    </w:r>
    <w:r w:rsidR="00F874EB">
      <w:rPr>
        <w:rFonts w:ascii="Arial" w:hAnsi="Arial" w:cs="Arial"/>
        <w:sz w:val="20"/>
      </w:rPr>
      <w:t>AM</w:t>
    </w:r>
    <w:r w:rsidRPr="00F64267">
      <w:rPr>
        <w:rFonts w:ascii="Arial" w:hAnsi="Arial" w:cs="Arial"/>
        <w:sz w:val="20"/>
      </w:rPr>
      <w:t xml:space="preserve"> 2.5</w:t>
    </w:r>
    <w:r w:rsidR="00F874EB">
      <w:rPr>
        <w:rFonts w:ascii="Arial" w:hAnsi="Arial" w:cs="Arial"/>
        <w:sz w:val="20"/>
      </w:rPr>
      <w:t xml:space="preserve"> </w:t>
    </w:r>
    <w:r w:rsidRPr="00F64267">
      <w:rPr>
        <w:rFonts w:ascii="Arial" w:hAnsi="Arial" w:cs="Arial"/>
        <w:sz w:val="20"/>
      </w:rPr>
      <w:t>Lampiran B</w:t>
    </w:r>
  </w:p>
  <w:p w:rsidR="00FF65E9" w:rsidRDefault="00FF65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5DA7FD3"/>
    <w:multiLevelType w:val="hybridMultilevel"/>
    <w:tmpl w:val="E3B8C300"/>
    <w:lvl w:ilvl="0" w:tplc="53B82F74">
      <w:start w:val="1"/>
      <w:numFmt w:val="lowerLetter"/>
      <w:lvlText w:val="%1)"/>
      <w:lvlJc w:val="left"/>
      <w:pPr>
        <w:ind w:left="721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7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9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1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2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3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9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2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5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7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8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1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3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4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5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7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8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9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0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1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2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5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8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3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4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5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6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7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8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80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2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3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4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5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7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8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1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3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8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00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4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5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10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2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4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6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7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2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4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6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8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9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0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1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2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</w:num>
  <w:num w:numId="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9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7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6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9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7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7"/>
  </w:num>
  <w:num w:numId="55">
    <w:abstractNumId w:val="59"/>
  </w:num>
  <w:num w:numId="56">
    <w:abstractNumId w:val="84"/>
  </w:num>
  <w:num w:numId="57">
    <w:abstractNumId w:val="127"/>
  </w:num>
  <w:num w:numId="58">
    <w:abstractNumId w:val="132"/>
  </w:num>
  <w:num w:numId="59">
    <w:abstractNumId w:val="8"/>
  </w:num>
  <w:num w:numId="60">
    <w:abstractNumId w:val="75"/>
  </w:num>
  <w:num w:numId="61">
    <w:abstractNumId w:val="38"/>
  </w:num>
  <w:num w:numId="62">
    <w:abstractNumId w:val="82"/>
  </w:num>
  <w:num w:numId="63">
    <w:abstractNumId w:val="64"/>
  </w:num>
  <w:num w:numId="64">
    <w:abstractNumId w:val="99"/>
  </w:num>
  <w:num w:numId="65">
    <w:abstractNumId w:val="52"/>
  </w:num>
  <w:num w:numId="66">
    <w:abstractNumId w:val="90"/>
  </w:num>
  <w:num w:numId="67">
    <w:abstractNumId w:val="128"/>
  </w:num>
  <w:num w:numId="68">
    <w:abstractNumId w:val="39"/>
  </w:num>
  <w:num w:numId="69">
    <w:abstractNumId w:val="106"/>
  </w:num>
  <w:num w:numId="70">
    <w:abstractNumId w:val="80"/>
  </w:num>
  <w:num w:numId="71">
    <w:abstractNumId w:val="29"/>
  </w:num>
  <w:num w:numId="72">
    <w:abstractNumId w:val="126"/>
  </w:num>
  <w:num w:numId="73">
    <w:abstractNumId w:val="28"/>
  </w:num>
  <w:num w:numId="74">
    <w:abstractNumId w:val="10"/>
  </w:num>
  <w:num w:numId="75">
    <w:abstractNumId w:val="83"/>
  </w:num>
  <w:num w:numId="76">
    <w:abstractNumId w:val="46"/>
  </w:num>
  <w:num w:numId="77">
    <w:abstractNumId w:val="20"/>
  </w:num>
  <w:num w:numId="78">
    <w:abstractNumId w:val="97"/>
  </w:num>
  <w:num w:numId="79">
    <w:abstractNumId w:val="49"/>
  </w:num>
  <w:num w:numId="80">
    <w:abstractNumId w:val="35"/>
  </w:num>
  <w:num w:numId="81">
    <w:abstractNumId w:val="58"/>
  </w:num>
  <w:num w:numId="82">
    <w:abstractNumId w:val="73"/>
  </w:num>
  <w:num w:numId="83">
    <w:abstractNumId w:val="32"/>
  </w:num>
  <w:num w:numId="84">
    <w:abstractNumId w:val="36"/>
  </w:num>
  <w:num w:numId="85">
    <w:abstractNumId w:val="103"/>
  </w:num>
  <w:num w:numId="86">
    <w:abstractNumId w:val="121"/>
  </w:num>
  <w:num w:numId="87">
    <w:abstractNumId w:val="26"/>
  </w:num>
  <w:num w:numId="88">
    <w:abstractNumId w:val="61"/>
  </w:num>
  <w:num w:numId="89">
    <w:abstractNumId w:val="27"/>
  </w:num>
  <w:num w:numId="90">
    <w:abstractNumId w:val="116"/>
  </w:num>
  <w:num w:numId="91">
    <w:abstractNumId w:val="65"/>
  </w:num>
  <w:num w:numId="92">
    <w:abstractNumId w:val="23"/>
  </w:num>
  <w:num w:numId="93">
    <w:abstractNumId w:val="130"/>
  </w:num>
  <w:num w:numId="94">
    <w:abstractNumId w:val="131"/>
  </w:num>
  <w:num w:numId="95">
    <w:abstractNumId w:val="120"/>
  </w:num>
  <w:num w:numId="96">
    <w:abstractNumId w:val="9"/>
  </w:num>
  <w:num w:numId="97">
    <w:abstractNumId w:val="85"/>
  </w:num>
  <w:num w:numId="98">
    <w:abstractNumId w:val="44"/>
  </w:num>
  <w:num w:numId="99">
    <w:abstractNumId w:val="88"/>
  </w:num>
  <w:num w:numId="100">
    <w:abstractNumId w:val="42"/>
  </w:num>
  <w:num w:numId="101">
    <w:abstractNumId w:val="56"/>
  </w:num>
  <w:num w:numId="102">
    <w:abstractNumId w:val="12"/>
  </w:num>
  <w:num w:numId="103">
    <w:abstractNumId w:val="50"/>
  </w:num>
  <w:num w:numId="104">
    <w:abstractNumId w:val="13"/>
  </w:num>
  <w:num w:numId="105">
    <w:abstractNumId w:val="122"/>
  </w:num>
  <w:num w:numId="106">
    <w:abstractNumId w:val="111"/>
  </w:num>
  <w:num w:numId="107">
    <w:abstractNumId w:val="47"/>
  </w:num>
  <w:num w:numId="108">
    <w:abstractNumId w:val="125"/>
  </w:num>
  <w:num w:numId="109">
    <w:abstractNumId w:val="31"/>
  </w:num>
  <w:num w:numId="110">
    <w:abstractNumId w:val="57"/>
  </w:num>
  <w:num w:numId="111">
    <w:abstractNumId w:val="19"/>
  </w:num>
  <w:num w:numId="112">
    <w:abstractNumId w:val="16"/>
  </w:num>
  <w:num w:numId="113">
    <w:abstractNumId w:val="124"/>
  </w:num>
  <w:num w:numId="114">
    <w:abstractNumId w:val="108"/>
  </w:num>
  <w:num w:numId="115">
    <w:abstractNumId w:val="112"/>
  </w:num>
  <w:num w:numId="116">
    <w:abstractNumId w:val="104"/>
  </w:num>
  <w:num w:numId="117">
    <w:abstractNumId w:val="74"/>
  </w:num>
  <w:num w:numId="118">
    <w:abstractNumId w:val="18"/>
  </w:num>
  <w:num w:numId="119">
    <w:abstractNumId w:val="129"/>
  </w:num>
  <w:num w:numId="120">
    <w:abstractNumId w:val="76"/>
  </w:num>
  <w:num w:numId="121">
    <w:abstractNumId w:val="48"/>
  </w:num>
  <w:num w:numId="122">
    <w:abstractNumId w:val="15"/>
  </w:num>
  <w:num w:numId="123">
    <w:abstractNumId w:val="25"/>
  </w:num>
  <w:num w:numId="124">
    <w:abstractNumId w:val="110"/>
  </w:num>
  <w:num w:numId="125">
    <w:abstractNumId w:val="113"/>
  </w:num>
  <w:num w:numId="126">
    <w:abstractNumId w:val="2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8"/>
    <w:rsid w:val="00004B2B"/>
    <w:rsid w:val="00010E58"/>
    <w:rsid w:val="00015815"/>
    <w:rsid w:val="00023FA9"/>
    <w:rsid w:val="00033D7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11D"/>
    <w:rsid w:val="000858E3"/>
    <w:rsid w:val="0009480B"/>
    <w:rsid w:val="000A5B8B"/>
    <w:rsid w:val="000A7FA2"/>
    <w:rsid w:val="000B5D5D"/>
    <w:rsid w:val="000C01A4"/>
    <w:rsid w:val="000C0AEF"/>
    <w:rsid w:val="000C26E0"/>
    <w:rsid w:val="000C7390"/>
    <w:rsid w:val="000D2E25"/>
    <w:rsid w:val="000D38F3"/>
    <w:rsid w:val="000E1317"/>
    <w:rsid w:val="000E2066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57C4A"/>
    <w:rsid w:val="00173D75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52B8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46884"/>
    <w:rsid w:val="002472B3"/>
    <w:rsid w:val="00260099"/>
    <w:rsid w:val="0027411F"/>
    <w:rsid w:val="00282BEC"/>
    <w:rsid w:val="002862B2"/>
    <w:rsid w:val="00290089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4068"/>
    <w:rsid w:val="002D51A8"/>
    <w:rsid w:val="002E5046"/>
    <w:rsid w:val="002F3071"/>
    <w:rsid w:val="002F515B"/>
    <w:rsid w:val="00301691"/>
    <w:rsid w:val="00307BAA"/>
    <w:rsid w:val="00307E02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0683"/>
    <w:rsid w:val="0039372C"/>
    <w:rsid w:val="003A07CF"/>
    <w:rsid w:val="003A1EF5"/>
    <w:rsid w:val="003A2F3B"/>
    <w:rsid w:val="003A425C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3F7696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22DE9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120C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97ECB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067F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3448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1922"/>
    <w:rsid w:val="00A125E0"/>
    <w:rsid w:val="00A17915"/>
    <w:rsid w:val="00A32364"/>
    <w:rsid w:val="00A329E8"/>
    <w:rsid w:val="00A333A4"/>
    <w:rsid w:val="00A4019D"/>
    <w:rsid w:val="00A442B9"/>
    <w:rsid w:val="00A52DF1"/>
    <w:rsid w:val="00A60047"/>
    <w:rsid w:val="00A62132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447F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51EF2"/>
    <w:rsid w:val="00B54DC8"/>
    <w:rsid w:val="00B55A4E"/>
    <w:rsid w:val="00B6209E"/>
    <w:rsid w:val="00B6733A"/>
    <w:rsid w:val="00B7142D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D42C8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3C38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D6C30"/>
    <w:rsid w:val="00DE0236"/>
    <w:rsid w:val="00DE0276"/>
    <w:rsid w:val="00DE2E98"/>
    <w:rsid w:val="00DE4C62"/>
    <w:rsid w:val="00DE6F10"/>
    <w:rsid w:val="00DF4C20"/>
    <w:rsid w:val="00E06E5F"/>
    <w:rsid w:val="00E118DB"/>
    <w:rsid w:val="00E119B0"/>
    <w:rsid w:val="00E5588A"/>
    <w:rsid w:val="00E5625C"/>
    <w:rsid w:val="00E65ACE"/>
    <w:rsid w:val="00E66BEB"/>
    <w:rsid w:val="00E715AD"/>
    <w:rsid w:val="00E75D12"/>
    <w:rsid w:val="00E779E6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0342D"/>
    <w:rsid w:val="00F160E9"/>
    <w:rsid w:val="00F379CB"/>
    <w:rsid w:val="00F5674A"/>
    <w:rsid w:val="00F64267"/>
    <w:rsid w:val="00F706E2"/>
    <w:rsid w:val="00F73500"/>
    <w:rsid w:val="00F76D87"/>
    <w:rsid w:val="00F85822"/>
    <w:rsid w:val="00F874EB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B9572-2261-4220-BECA-E4F3175B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AD152-84EA-4C7B-AC16-D169D187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Microsoft account</cp:lastModifiedBy>
  <cp:revision>2</cp:revision>
  <cp:lastPrinted>2019-08-16T03:34:00Z</cp:lastPrinted>
  <dcterms:created xsi:type="dcterms:W3CDTF">2024-06-26T03:42:00Z</dcterms:created>
  <dcterms:modified xsi:type="dcterms:W3CDTF">2024-06-26T03:42:00Z</dcterms:modified>
</cp:coreProperties>
</file>