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1"/>
        <w:tblOverlap w:val="never"/>
        <w:tblW w:w="10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9"/>
        <w:gridCol w:w="36"/>
        <w:gridCol w:w="36"/>
        <w:gridCol w:w="2597"/>
        <w:gridCol w:w="50"/>
        <w:gridCol w:w="2657"/>
      </w:tblGrid>
      <w:tr w:rsidR="00D620E8" w:rsidRPr="00BC5F3D" w:rsidTr="004B0D3E">
        <w:trPr>
          <w:cantSplit/>
          <w:trHeight w:val="66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D620E8" w:rsidRDefault="00D620E8" w:rsidP="00D620E8">
            <w:pPr>
              <w:keepNext/>
              <w:keepLines/>
              <w:spacing w:before="200" w:line="69" w:lineRule="atLeast"/>
              <w:ind w:right="254"/>
              <w:jc w:val="right"/>
              <w:outlineLvl w:val="3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bookmarkStart w:id="0" w:name="OLE_LINK6"/>
            <w:bookmarkStart w:id="1" w:name="OLE_LINK5"/>
            <w:bookmarkStart w:id="2" w:name="_GoBack"/>
            <w:bookmarkEnd w:id="2"/>
            <w:r w:rsidRPr="00BC5F3D">
              <w:rPr>
                <w:rFonts w:ascii="Arial" w:hAnsi="Arial" w:cs="Arial"/>
                <w:color w:val="4F81BD"/>
              </w:rPr>
              <w:br w:type="page"/>
            </w:r>
            <w:r w:rsidR="000C1E5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KEW.PA-19</w:t>
            </w:r>
          </w:p>
        </w:tc>
      </w:tr>
      <w:tr w:rsidR="00D620E8" w:rsidRPr="00BC5F3D" w:rsidTr="004B0D3E">
        <w:trPr>
          <w:cantSplit/>
          <w:trHeight w:val="69"/>
        </w:trPr>
        <w:tc>
          <w:tcPr>
            <w:tcW w:w="1063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5F3D">
              <w:rPr>
                <w:rFonts w:ascii="Arial" w:hAnsi="Arial" w:cs="Arial"/>
                <w:b/>
                <w:bCs/>
                <w:sz w:val="18"/>
                <w:szCs w:val="18"/>
              </w:rPr>
              <w:t>KERAJAAN MALAYSIA</w:t>
            </w:r>
          </w:p>
        </w:tc>
      </w:tr>
      <w:tr w:rsidR="00D620E8" w:rsidRPr="00BC5F3D" w:rsidTr="004B0D3E">
        <w:trPr>
          <w:cantSplit/>
          <w:trHeight w:val="69"/>
        </w:trPr>
        <w:tc>
          <w:tcPr>
            <w:tcW w:w="1063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5F3D">
              <w:rPr>
                <w:rFonts w:ascii="Arial" w:hAnsi="Arial" w:cs="Arial"/>
                <w:b/>
                <w:bCs/>
                <w:sz w:val="18"/>
                <w:szCs w:val="18"/>
              </w:rPr>
              <w:t>PERAKUAN PELUPUSAN (PEP)</w:t>
            </w:r>
          </w:p>
        </w:tc>
      </w:tr>
      <w:tr w:rsidR="00D620E8" w:rsidRPr="00BC5F3D" w:rsidTr="004B0D3E">
        <w:trPr>
          <w:cantSplit/>
          <w:trHeight w:val="69"/>
        </w:trPr>
        <w:tc>
          <w:tcPr>
            <w:tcW w:w="1063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Default="00D620E8" w:rsidP="00D620E8">
            <w:pPr>
              <w:spacing w:line="72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5F3D">
              <w:rPr>
                <w:rFonts w:ascii="Arial" w:hAnsi="Arial" w:cs="Arial"/>
                <w:b/>
                <w:bCs/>
                <w:sz w:val="18"/>
                <w:szCs w:val="18"/>
              </w:rPr>
              <w:t>ASET ALIH KERAJAAN</w:t>
            </w:r>
          </w:p>
          <w:p w:rsidR="00755618" w:rsidRPr="00BC5F3D" w:rsidRDefault="00755618" w:rsidP="00D620E8">
            <w:pPr>
              <w:spacing w:line="72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5F3D">
              <w:rPr>
                <w:rFonts w:ascii="Arial" w:hAnsi="Arial" w:cs="Arial"/>
                <w:b/>
                <w:bCs/>
                <w:sz w:val="18"/>
                <w:szCs w:val="18"/>
              </w:rPr>
              <w:t>Kementerian atau Jabatan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:</w:t>
            </w: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ind w:left="58"/>
              <w:rPr>
                <w:rFonts w:ascii="Arial" w:hAnsi="Arial" w:cs="Arial"/>
                <w:b/>
                <w:bCs/>
                <w:sz w:val="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b/>
                <w:bCs/>
                <w:sz w:val="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5F3D">
              <w:rPr>
                <w:rFonts w:ascii="Arial" w:hAnsi="Arial" w:cs="Arial"/>
                <w:b/>
                <w:bCs/>
                <w:sz w:val="18"/>
                <w:szCs w:val="18"/>
              </w:rPr>
              <w:t>Alamat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:</w:t>
            </w: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b/>
                <w:bCs/>
                <w:sz w:val="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b/>
                <w:bCs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b/>
                <w:bCs/>
                <w:sz w:val="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No. Siri Pendaftaran Aset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:</w:t>
            </w: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4A6BCE" w:rsidP="00755618">
            <w:pPr>
              <w:spacing w:line="276" w:lineRule="auto"/>
              <w:ind w:right="68"/>
              <w:rPr>
                <w:rFonts w:ascii="Arial" w:hAnsi="Arial" w:cs="Arial"/>
                <w:sz w:val="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Jumlah jarak perjalanan(km)/</w:t>
            </w:r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  <w:r w:rsidRPr="00BC5F3D">
              <w:rPr>
                <w:rFonts w:ascii="Arial" w:hAnsi="Arial" w:cs="Arial"/>
                <w:sz w:val="18"/>
                <w:szCs w:val="18"/>
              </w:rPr>
              <w:t xml:space="preserve"> Tempoh penggunaan(jam)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0C1E57" w:rsidRDefault="00D620E8" w:rsidP="00D620E8">
            <w:pPr>
              <w:spacing w:line="72" w:lineRule="atLeast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755618" w:rsidRDefault="00D620E8" w:rsidP="00D620E8">
            <w:pPr>
              <w:spacing w:line="276" w:lineRule="auto"/>
              <w:rPr>
                <w:rFonts w:ascii="Arial" w:hAnsi="Arial" w:cs="Arial"/>
                <w:b/>
                <w:bCs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No. Kodifikasi Nasional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:  </w:t>
            </w: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4A6BCE" w:rsidP="000C1E57">
            <w:pPr>
              <w:spacing w:line="72" w:lineRule="atLeast"/>
              <w:ind w:right="6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 xml:space="preserve">Tahap </w:t>
            </w:r>
            <w:r w:rsidR="000C1E57">
              <w:rPr>
                <w:rFonts w:ascii="Arial" w:hAnsi="Arial" w:cs="Arial"/>
                <w:sz w:val="18"/>
                <w:szCs w:val="18"/>
              </w:rPr>
              <w:t xml:space="preserve">Prestasi Semasa Aset  : </w:t>
            </w:r>
            <w:r w:rsidR="00755618" w:rsidRPr="00BC5F3D">
              <w:rPr>
                <w:rFonts w:ascii="Arial" w:hAnsi="Arial" w:cs="Arial"/>
                <w:sz w:val="18"/>
                <w:szCs w:val="18"/>
              </w:rPr>
              <w:t>(%)</w:t>
            </w:r>
            <w:r w:rsidR="00D620E8"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4A6BCE">
            <w:pPr>
              <w:spacing w:line="72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Jenis, Jenama dan Model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:</w:t>
            </w: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755618" w:rsidP="004A6BCE">
            <w:pPr>
              <w:spacing w:line="72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Jumlah Kos Penyelenggaraan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BC5F3D">
              <w:rPr>
                <w:rFonts w:ascii="Arial" w:hAnsi="Arial" w:cs="Arial"/>
                <w:sz w:val="18"/>
                <w:szCs w:val="18"/>
              </w:rPr>
              <w:t xml:space="preserve"> Terdahulu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4A6BCE">
            <w:pPr>
              <w:spacing w:line="276" w:lineRule="auto"/>
              <w:jc w:val="left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No</w:t>
            </w:r>
            <w:r w:rsidRPr="00BC5F3D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Pr="00BC5F3D">
              <w:rPr>
                <w:rFonts w:ascii="Arial" w:hAnsi="Arial" w:cs="Arial"/>
                <w:i/>
                <w:iCs/>
                <w:sz w:val="18"/>
                <w:szCs w:val="18"/>
              </w:rPr>
              <w:t>Cha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BC5F3D">
              <w:rPr>
                <w:rFonts w:ascii="Arial" w:hAnsi="Arial" w:cs="Arial"/>
                <w:i/>
                <w:iCs/>
                <w:sz w:val="18"/>
                <w:szCs w:val="18"/>
              </w:rPr>
              <w:t>sis</w:t>
            </w:r>
            <w:r w:rsidRPr="00BC5F3D">
              <w:rPr>
                <w:rFonts w:ascii="Arial" w:hAnsi="Arial" w:cs="Arial"/>
                <w:sz w:val="18"/>
                <w:szCs w:val="18"/>
              </w:rPr>
              <w:t>/Siri Pembuat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:</w:t>
            </w: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0C1E57" w:rsidP="00755618">
            <w:pPr>
              <w:spacing w:line="72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Nilai Semasa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Pr="00BC5F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5618">
              <w:rPr>
                <w:rFonts w:ascii="Arial" w:hAnsi="Arial" w:cs="Arial"/>
                <w:sz w:val="18"/>
                <w:szCs w:val="18"/>
              </w:rPr>
              <w:t xml:space="preserve">:         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4A6BCE">
            <w:pPr>
              <w:spacing w:line="276" w:lineRule="auto"/>
              <w:jc w:val="left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No. Enjin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:</w:t>
            </w: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0C1E57" w:rsidP="004A6BCE">
            <w:pPr>
              <w:spacing w:line="72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 xml:space="preserve">Anggaran </w:t>
            </w:r>
            <w:r>
              <w:rPr>
                <w:rFonts w:ascii="Arial" w:hAnsi="Arial" w:cs="Arial"/>
                <w:sz w:val="18"/>
                <w:szCs w:val="18"/>
              </w:rPr>
              <w:t>Kos</w:t>
            </w:r>
            <w:r w:rsidRPr="00BC5F3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BC5F3D">
              <w:rPr>
                <w:rFonts w:ascii="Arial" w:hAnsi="Arial" w:cs="Arial"/>
                <w:sz w:val="18"/>
                <w:szCs w:val="18"/>
              </w:rPr>
              <w:t xml:space="preserve">Penyelenggaraan Semasa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5561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4A6BCE">
            <w:pPr>
              <w:spacing w:line="276" w:lineRule="auto"/>
              <w:jc w:val="left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No. Pendaftaran (kenderaan)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755618" w:rsidP="004A6BCE">
            <w:pPr>
              <w:spacing w:line="72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 xml:space="preserve">Anggaran Nilai Selepas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BC5F3D">
              <w:rPr>
                <w:rFonts w:ascii="Arial" w:hAnsi="Arial" w:cs="Arial"/>
                <w:sz w:val="18"/>
                <w:szCs w:val="18"/>
              </w:rPr>
              <w:t>Diperbaiki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: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4A6BCE">
            <w:pPr>
              <w:spacing w:line="276" w:lineRule="auto"/>
              <w:jc w:val="left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4547EC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 xml:space="preserve">Tarikh </w:t>
            </w:r>
            <w:r w:rsidR="004547EC">
              <w:rPr>
                <w:rFonts w:ascii="Arial" w:hAnsi="Arial" w:cs="Arial"/>
                <w:sz w:val="18"/>
                <w:szCs w:val="18"/>
              </w:rPr>
              <w:t xml:space="preserve">Perolehan                   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755618" w:rsidP="000C1E57">
            <w:pPr>
              <w:spacing w:line="72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 xml:space="preserve">Anggaran </w:t>
            </w:r>
            <w:r w:rsidR="000C1E57">
              <w:rPr>
                <w:rFonts w:ascii="Arial" w:hAnsi="Arial" w:cs="Arial"/>
                <w:sz w:val="18"/>
                <w:szCs w:val="18"/>
              </w:rPr>
              <w:t xml:space="preserve">Tempoh Usia Guna:       </w:t>
            </w:r>
            <w:r w:rsidRPr="00BC5F3D">
              <w:rPr>
                <w:rFonts w:ascii="Arial" w:hAnsi="Arial" w:cs="Arial"/>
                <w:sz w:val="18"/>
                <w:szCs w:val="18"/>
              </w:rPr>
              <w:t xml:space="preserve">Selepas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5F3D">
              <w:rPr>
                <w:rFonts w:ascii="Arial" w:hAnsi="Arial" w:cs="Arial"/>
                <w:sz w:val="18"/>
                <w:szCs w:val="18"/>
              </w:rPr>
              <w:t>Diperbaiki</w:t>
            </w:r>
            <w:r w:rsidR="000C1E57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4A6BCE">
            <w:pPr>
              <w:spacing w:line="276" w:lineRule="auto"/>
              <w:jc w:val="left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4547EC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Nilai</w:t>
            </w:r>
            <w:r w:rsidR="00D620E8" w:rsidRPr="00BC5F3D">
              <w:rPr>
                <w:rFonts w:ascii="Arial" w:hAnsi="Arial" w:cs="Arial"/>
                <w:sz w:val="18"/>
                <w:szCs w:val="18"/>
              </w:rPr>
              <w:t xml:space="preserve"> Perolehan Asal</w:t>
            </w:r>
            <w:r w:rsidR="00D620E8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620E8">
              <w:rPr>
                <w:rFonts w:ascii="Arial" w:hAnsi="Arial" w:cs="Arial"/>
                <w:sz w:val="18"/>
                <w:szCs w:val="18"/>
              </w:rPr>
              <w:t xml:space="preserve">      :</w:t>
            </w: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4A6BCE">
            <w:pPr>
              <w:spacing w:line="72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2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</w:tr>
      <w:tr w:rsidR="00D620E8" w:rsidRPr="00BC5F3D" w:rsidTr="004B0D3E">
        <w:trPr>
          <w:cantSplit/>
          <w:trHeight w:val="242"/>
        </w:trPr>
        <w:tc>
          <w:tcPr>
            <w:tcW w:w="1063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5F3D">
              <w:rPr>
                <w:rFonts w:ascii="Arial" w:hAnsi="Arial" w:cs="Arial"/>
                <w:b/>
                <w:bCs/>
                <w:sz w:val="18"/>
                <w:szCs w:val="18"/>
              </w:rPr>
              <w:t>LAPORAN PEMERIKSAAN</w:t>
            </w:r>
          </w:p>
        </w:tc>
      </w:tr>
      <w:tr w:rsidR="00D620E8" w:rsidRPr="00BC5F3D" w:rsidTr="004B0D3E">
        <w:trPr>
          <w:cantSplit/>
          <w:trHeight w:val="242"/>
        </w:trPr>
        <w:tc>
          <w:tcPr>
            <w:tcW w:w="533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Butir-</w:t>
            </w:r>
            <w:r w:rsidR="00755618">
              <w:rPr>
                <w:rFonts w:ascii="Arial" w:hAnsi="Arial" w:cs="Arial"/>
                <w:sz w:val="18"/>
                <w:szCs w:val="18"/>
              </w:rPr>
              <w:t>butir penambahbaikan yang perlu</w:t>
            </w:r>
            <w:r w:rsidRPr="00BC5F3D">
              <w:rPr>
                <w:rFonts w:ascii="Arial" w:hAnsi="Arial" w:cs="Arial"/>
                <w:sz w:val="18"/>
                <w:szCs w:val="18"/>
              </w:rPr>
              <w:t>:-</w:t>
            </w:r>
          </w:p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BCE" w:rsidRPr="00BC5F3D" w:rsidTr="004B0D3E">
        <w:trPr>
          <w:cantSplit/>
          <w:trHeight w:val="174"/>
        </w:trPr>
        <w:tc>
          <w:tcPr>
            <w:tcW w:w="79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BC5F3D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………………………………………………………………...……………...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BCE" w:rsidRPr="00BC5F3D" w:rsidTr="004B0D3E">
        <w:trPr>
          <w:cantSplit/>
          <w:trHeight w:val="259"/>
        </w:trPr>
        <w:tc>
          <w:tcPr>
            <w:tcW w:w="79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.…</w:t>
            </w:r>
            <w:r w:rsidRPr="00BC5F3D">
              <w:rPr>
                <w:rFonts w:ascii="Arial" w:hAnsi="Arial" w:cs="Arial"/>
                <w:sz w:val="18"/>
                <w:szCs w:val="18"/>
              </w:rPr>
              <w:t>………........................................................................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BCE" w:rsidRPr="00BC5F3D" w:rsidTr="004B0D3E">
        <w:trPr>
          <w:cantSplit/>
          <w:trHeight w:val="300"/>
        </w:trPr>
        <w:tc>
          <w:tcPr>
            <w:tcW w:w="79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755618">
            <w:pPr>
              <w:spacing w:line="165" w:lineRule="atLeast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BC5F3D">
              <w:rPr>
                <w:rFonts w:ascii="Arial" w:hAnsi="Arial" w:cs="Arial"/>
                <w:sz w:val="18"/>
                <w:szCs w:val="18"/>
              </w:rPr>
              <w:t>….……</w:t>
            </w:r>
            <w:r w:rsidR="00755618">
              <w:rPr>
                <w:rFonts w:ascii="Arial" w:hAnsi="Arial" w:cs="Arial"/>
                <w:sz w:val="18"/>
                <w:szCs w:val="18"/>
              </w:rPr>
              <w:t>…………………………………………………..…………………………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D620E8" w:rsidRPr="00BC5F3D" w:rsidTr="004B0D3E">
        <w:trPr>
          <w:cantSplit/>
          <w:trHeight w:val="62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</w:tr>
      <w:tr w:rsidR="004A6BCE" w:rsidRPr="00B96EA9" w:rsidTr="004B0D3E">
        <w:trPr>
          <w:cantSplit/>
          <w:trHeight w:val="242"/>
        </w:trPr>
        <w:tc>
          <w:tcPr>
            <w:tcW w:w="79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611CEA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Disahkan bahawa A</w:t>
            </w:r>
            <w:r w:rsidR="00D620E8" w:rsidRPr="00BC5F3D">
              <w:rPr>
                <w:rFonts w:ascii="Arial" w:hAnsi="Arial" w:cs="Arial"/>
                <w:sz w:val="18"/>
                <w:szCs w:val="18"/>
              </w:rPr>
              <w:t xml:space="preserve">set </w:t>
            </w:r>
            <w:r>
              <w:rPr>
                <w:rFonts w:ascii="Arial" w:hAnsi="Arial" w:cs="Arial"/>
                <w:sz w:val="18"/>
                <w:szCs w:val="18"/>
              </w:rPr>
              <w:t xml:space="preserve">Alih tersebut telah diperiksa dan </w:t>
            </w:r>
            <w:r w:rsidR="00007BAD">
              <w:rPr>
                <w:rFonts w:ascii="Arial" w:hAnsi="Arial" w:cs="Arial"/>
                <w:sz w:val="18"/>
                <w:szCs w:val="18"/>
              </w:rPr>
              <w:t>laporannya seperti berikut:-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0E8" w:rsidRPr="00BC5F3D" w:rsidTr="004B0D3E">
        <w:trPr>
          <w:cantSplit/>
          <w:trHeight w:val="242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7556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BCE" w:rsidRPr="00BC5F3D" w:rsidTr="004B0D3E">
        <w:trPr>
          <w:cantSplit/>
          <w:trHeight w:val="216"/>
        </w:trPr>
        <w:tc>
          <w:tcPr>
            <w:tcW w:w="79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1. ……………………………………………………………..………………………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BCE" w:rsidRPr="00BC5F3D" w:rsidTr="004B0D3E">
        <w:trPr>
          <w:cantSplit/>
          <w:trHeight w:val="327"/>
        </w:trPr>
        <w:tc>
          <w:tcPr>
            <w:tcW w:w="79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147" w:lineRule="atLeas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2. ………………………………………………………….………………………….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A6BCE" w:rsidRPr="00BC5F3D" w:rsidTr="004B0D3E">
        <w:trPr>
          <w:cantSplit/>
          <w:trHeight w:val="462"/>
        </w:trPr>
        <w:tc>
          <w:tcPr>
            <w:tcW w:w="79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3. …………………………………………………………………...……………….</w:t>
            </w:r>
            <w:r w:rsidR="00755618">
              <w:rPr>
                <w:rFonts w:ascii="Arial" w:hAnsi="Arial" w:cs="Arial"/>
                <w:sz w:val="18"/>
                <w:szCs w:val="18"/>
              </w:rPr>
              <w:t>..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0E8" w:rsidRPr="00BC5F3D" w:rsidTr="004B0D3E">
        <w:trPr>
          <w:cantSplit/>
          <w:trHeight w:val="242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755618" w:rsidRDefault="0075561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755618" w:rsidRPr="00BC5F3D" w:rsidRDefault="0075561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0E8" w:rsidRPr="00BC5F3D" w:rsidTr="004B0D3E">
        <w:trPr>
          <w:cantSplit/>
          <w:trHeight w:val="242"/>
        </w:trPr>
        <w:tc>
          <w:tcPr>
            <w:tcW w:w="533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0E8" w:rsidRPr="00BC5F3D" w:rsidTr="004B0D3E">
        <w:trPr>
          <w:cantSplit/>
          <w:trHeight w:val="242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(Tandatangan)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(Tandatangan)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0E8" w:rsidRPr="00BC5F3D" w:rsidTr="004B0D3E">
        <w:trPr>
          <w:cantSplit/>
          <w:trHeight w:val="174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Nama :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Nama :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0E8" w:rsidRPr="00BC5F3D" w:rsidTr="004B0D3E">
        <w:trPr>
          <w:cantSplit/>
          <w:trHeight w:val="242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Jawatan :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Jawatan :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0E8" w:rsidRPr="00BC5F3D" w:rsidTr="004B0D3E">
        <w:trPr>
          <w:cantSplit/>
          <w:trHeight w:val="62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65" w:lineRule="atLeas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Tarikh :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65" w:lineRule="atLeas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Tarikh :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</w:tr>
      <w:tr w:rsidR="00D620E8" w:rsidRPr="00BC5F3D" w:rsidTr="004B0D3E">
        <w:trPr>
          <w:cantSplit/>
          <w:trHeight w:val="242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Cap :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Cap :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BCE" w:rsidRPr="00BC5F3D" w:rsidTr="004B0D3E">
        <w:trPr>
          <w:cantSplit/>
          <w:trHeight w:val="65"/>
        </w:trPr>
        <w:tc>
          <w:tcPr>
            <w:tcW w:w="79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bookmarkEnd w:id="0"/>
    <w:bookmarkEnd w:id="1"/>
    <w:p w:rsidR="008A7AD3" w:rsidRPr="005331E1" w:rsidRDefault="005331E1" w:rsidP="005331E1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5331E1">
        <w:rPr>
          <w:rFonts w:ascii="Arial" w:hAnsi="Arial" w:cs="Arial"/>
          <w:sz w:val="22"/>
          <w:szCs w:val="22"/>
        </w:rPr>
        <w:t xml:space="preserve"> Nota : Semua maklumat hendaklah diisi dengan lengkap.</w:t>
      </w:r>
    </w:p>
    <w:sectPr w:rsidR="008A7AD3" w:rsidRPr="005331E1" w:rsidSect="004B0D3E">
      <w:headerReference w:type="default" r:id="rId8"/>
      <w:footerReference w:type="default" r:id="rId9"/>
      <w:pgSz w:w="11907" w:h="16839" w:code="9"/>
      <w:pgMar w:top="1440" w:right="1440" w:bottom="1440" w:left="2160" w:header="720" w:footer="47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75B" w:rsidRDefault="007B775B">
      <w:r>
        <w:separator/>
      </w:r>
    </w:p>
  </w:endnote>
  <w:endnote w:type="continuationSeparator" w:id="0">
    <w:p w:rsidR="007B775B" w:rsidRDefault="007B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F210F" w:rsidRPr="00200033" w:rsidRDefault="006F210F" w:rsidP="006F210F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200033">
              <w:rPr>
                <w:rFonts w:ascii="Arial" w:hAnsi="Arial" w:cs="Arial"/>
                <w:sz w:val="20"/>
              </w:rPr>
              <w:t xml:space="preserve">M.S. </w:t>
            </w:r>
            <w:r w:rsidR="00ED4377">
              <w:rPr>
                <w:rFonts w:ascii="Arial" w:hAnsi="Arial" w:cs="Arial"/>
                <w:sz w:val="20"/>
              </w:rPr>
              <w:t>3</w:t>
            </w:r>
            <w:r w:rsidR="004B0D3E">
              <w:rPr>
                <w:rFonts w:ascii="Arial" w:hAnsi="Arial" w:cs="Arial"/>
                <w:sz w:val="20"/>
              </w:rPr>
              <w:t>7</w:t>
            </w:r>
            <w:r w:rsidRPr="00200033">
              <w:rPr>
                <w:rFonts w:ascii="Arial" w:hAnsi="Arial" w:cs="Arial"/>
                <w:sz w:val="20"/>
              </w:rPr>
              <w:t>/</w:t>
            </w:r>
            <w:r w:rsidR="004B0D3E">
              <w:rPr>
                <w:rFonts w:ascii="Arial" w:hAnsi="Arial" w:cs="Arial"/>
                <w:sz w:val="20"/>
              </w:rPr>
              <w:t>55</w:t>
            </w:r>
          </w:p>
        </w:sdtContent>
      </w:sdt>
    </w:sdtContent>
  </w:sdt>
  <w:p w:rsidR="000C7C05" w:rsidRDefault="000C7C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75B" w:rsidRDefault="007B775B">
      <w:r>
        <w:separator/>
      </w:r>
    </w:p>
  </w:footnote>
  <w:footnote w:type="continuationSeparator" w:id="0">
    <w:p w:rsidR="007B775B" w:rsidRDefault="007B7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10F" w:rsidRPr="00200033" w:rsidRDefault="006F210F" w:rsidP="006F210F">
    <w:pPr>
      <w:pStyle w:val="Header"/>
      <w:rPr>
        <w:rFonts w:ascii="Arial" w:hAnsi="Arial" w:cs="Arial"/>
        <w:sz w:val="20"/>
      </w:rPr>
    </w:pPr>
    <w:r w:rsidRPr="00200033">
      <w:rPr>
        <w:rFonts w:ascii="Arial" w:hAnsi="Arial" w:cs="Arial"/>
        <w:sz w:val="20"/>
      </w:rPr>
      <w:t>Pekeliling Perbendaharaan Malaysia</w:t>
    </w:r>
    <w:r w:rsidRPr="00200033">
      <w:rPr>
        <w:rFonts w:ascii="Arial" w:hAnsi="Arial" w:cs="Arial"/>
        <w:sz w:val="20"/>
      </w:rPr>
      <w:ptab w:relativeTo="margin" w:alignment="center" w:leader="none"/>
    </w:r>
    <w:r w:rsidRPr="00200033">
      <w:rPr>
        <w:rFonts w:ascii="Arial" w:hAnsi="Arial" w:cs="Arial"/>
        <w:sz w:val="20"/>
      </w:rPr>
      <w:ptab w:relativeTo="margin" w:alignment="right" w:leader="none"/>
    </w:r>
    <w:r w:rsidR="007D2511">
      <w:rPr>
        <w:rFonts w:ascii="Arial" w:hAnsi="Arial" w:cs="Arial"/>
        <w:sz w:val="20"/>
      </w:rPr>
      <w:t>AM 2.7</w:t>
    </w:r>
    <w:r w:rsidR="001B290C">
      <w:rPr>
        <w:rFonts w:ascii="Arial" w:hAnsi="Arial" w:cs="Arial"/>
        <w:sz w:val="20"/>
      </w:rPr>
      <w:t xml:space="preserve"> Lampiran A</w:t>
    </w:r>
  </w:p>
  <w:p w:rsidR="006F210F" w:rsidRDefault="006F21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4FB76DD7"/>
    <w:multiLevelType w:val="hybridMultilevel"/>
    <w:tmpl w:val="1A78D286"/>
    <w:lvl w:ilvl="0" w:tplc="C8E2263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1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2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3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4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5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6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7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8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9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1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2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3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8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100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1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4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5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9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10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2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4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6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7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1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2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3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4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5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6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7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8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9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30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1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2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9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6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1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7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4"/>
  </w:num>
  <w:num w:numId="57">
    <w:abstractNumId w:val="127"/>
  </w:num>
  <w:num w:numId="58">
    <w:abstractNumId w:val="132"/>
  </w:num>
  <w:num w:numId="59">
    <w:abstractNumId w:val="8"/>
  </w:num>
  <w:num w:numId="60">
    <w:abstractNumId w:val="74"/>
  </w:num>
  <w:num w:numId="61">
    <w:abstractNumId w:val="37"/>
  </w:num>
  <w:num w:numId="62">
    <w:abstractNumId w:val="82"/>
  </w:num>
  <w:num w:numId="63">
    <w:abstractNumId w:val="63"/>
  </w:num>
  <w:num w:numId="64">
    <w:abstractNumId w:val="99"/>
  </w:num>
  <w:num w:numId="65">
    <w:abstractNumId w:val="51"/>
  </w:num>
  <w:num w:numId="66">
    <w:abstractNumId w:val="90"/>
  </w:num>
  <w:num w:numId="67">
    <w:abstractNumId w:val="128"/>
  </w:num>
  <w:num w:numId="68">
    <w:abstractNumId w:val="38"/>
  </w:num>
  <w:num w:numId="69">
    <w:abstractNumId w:val="106"/>
  </w:num>
  <w:num w:numId="70">
    <w:abstractNumId w:val="80"/>
  </w:num>
  <w:num w:numId="71">
    <w:abstractNumId w:val="28"/>
  </w:num>
  <w:num w:numId="72">
    <w:abstractNumId w:val="126"/>
  </w:num>
  <w:num w:numId="73">
    <w:abstractNumId w:val="27"/>
  </w:num>
  <w:num w:numId="74">
    <w:abstractNumId w:val="10"/>
  </w:num>
  <w:num w:numId="75">
    <w:abstractNumId w:val="83"/>
  </w:num>
  <w:num w:numId="76">
    <w:abstractNumId w:val="45"/>
  </w:num>
  <w:num w:numId="77">
    <w:abstractNumId w:val="20"/>
  </w:num>
  <w:num w:numId="78">
    <w:abstractNumId w:val="97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3"/>
  </w:num>
  <w:num w:numId="86">
    <w:abstractNumId w:val="121"/>
  </w:num>
  <w:num w:numId="87">
    <w:abstractNumId w:val="25"/>
  </w:num>
  <w:num w:numId="88">
    <w:abstractNumId w:val="60"/>
  </w:num>
  <w:num w:numId="89">
    <w:abstractNumId w:val="26"/>
  </w:num>
  <w:num w:numId="90">
    <w:abstractNumId w:val="116"/>
  </w:num>
  <w:num w:numId="91">
    <w:abstractNumId w:val="64"/>
  </w:num>
  <w:num w:numId="92">
    <w:abstractNumId w:val="23"/>
  </w:num>
  <w:num w:numId="93">
    <w:abstractNumId w:val="130"/>
  </w:num>
  <w:num w:numId="94">
    <w:abstractNumId w:val="131"/>
  </w:num>
  <w:num w:numId="95">
    <w:abstractNumId w:val="120"/>
  </w:num>
  <w:num w:numId="96">
    <w:abstractNumId w:val="9"/>
  </w:num>
  <w:num w:numId="97">
    <w:abstractNumId w:val="85"/>
  </w:num>
  <w:num w:numId="98">
    <w:abstractNumId w:val="43"/>
  </w:num>
  <w:num w:numId="99">
    <w:abstractNumId w:val="88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2"/>
  </w:num>
  <w:num w:numId="106">
    <w:abstractNumId w:val="111"/>
  </w:num>
  <w:num w:numId="107">
    <w:abstractNumId w:val="46"/>
  </w:num>
  <w:num w:numId="108">
    <w:abstractNumId w:val="125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4"/>
  </w:num>
  <w:num w:numId="114">
    <w:abstractNumId w:val="108"/>
  </w:num>
  <w:num w:numId="115">
    <w:abstractNumId w:val="112"/>
  </w:num>
  <w:num w:numId="116">
    <w:abstractNumId w:val="104"/>
  </w:num>
  <w:num w:numId="117">
    <w:abstractNumId w:val="73"/>
  </w:num>
  <w:num w:numId="118">
    <w:abstractNumId w:val="18"/>
  </w:num>
  <w:num w:numId="119">
    <w:abstractNumId w:val="129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10"/>
  </w:num>
  <w:num w:numId="125">
    <w:abstractNumId w:val="113"/>
  </w:num>
  <w:num w:numId="126">
    <w:abstractNumId w:val="79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98"/>
    <w:rsid w:val="00004B2B"/>
    <w:rsid w:val="00007BAD"/>
    <w:rsid w:val="00010E58"/>
    <w:rsid w:val="00015815"/>
    <w:rsid w:val="00023FA9"/>
    <w:rsid w:val="00036B05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858E3"/>
    <w:rsid w:val="0009480B"/>
    <w:rsid w:val="00094C18"/>
    <w:rsid w:val="000A5B8B"/>
    <w:rsid w:val="000A7FA2"/>
    <w:rsid w:val="000B5D5D"/>
    <w:rsid w:val="000C01A4"/>
    <w:rsid w:val="000C0AEF"/>
    <w:rsid w:val="000C1E57"/>
    <w:rsid w:val="000C26E0"/>
    <w:rsid w:val="000C7390"/>
    <w:rsid w:val="000C7C05"/>
    <w:rsid w:val="000D38F3"/>
    <w:rsid w:val="000E1317"/>
    <w:rsid w:val="000E379E"/>
    <w:rsid w:val="000F3F9A"/>
    <w:rsid w:val="00101645"/>
    <w:rsid w:val="00102CE2"/>
    <w:rsid w:val="001115E6"/>
    <w:rsid w:val="0011476F"/>
    <w:rsid w:val="001178B6"/>
    <w:rsid w:val="00132659"/>
    <w:rsid w:val="0015339C"/>
    <w:rsid w:val="00175C13"/>
    <w:rsid w:val="00177CF1"/>
    <w:rsid w:val="00180CDA"/>
    <w:rsid w:val="00183A5E"/>
    <w:rsid w:val="0018453D"/>
    <w:rsid w:val="001A100A"/>
    <w:rsid w:val="001B290C"/>
    <w:rsid w:val="001B3DE3"/>
    <w:rsid w:val="001B608E"/>
    <w:rsid w:val="001B64F3"/>
    <w:rsid w:val="001C0273"/>
    <w:rsid w:val="001D78F2"/>
    <w:rsid w:val="001E2135"/>
    <w:rsid w:val="001E21E5"/>
    <w:rsid w:val="00200033"/>
    <w:rsid w:val="00200136"/>
    <w:rsid w:val="002007B2"/>
    <w:rsid w:val="00210C93"/>
    <w:rsid w:val="002157D6"/>
    <w:rsid w:val="00230F74"/>
    <w:rsid w:val="00234053"/>
    <w:rsid w:val="002345E1"/>
    <w:rsid w:val="0024398A"/>
    <w:rsid w:val="00245D34"/>
    <w:rsid w:val="00260099"/>
    <w:rsid w:val="00262B23"/>
    <w:rsid w:val="00270BA2"/>
    <w:rsid w:val="00282BEC"/>
    <w:rsid w:val="002862B2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1890"/>
    <w:rsid w:val="002D51A8"/>
    <w:rsid w:val="002D7404"/>
    <w:rsid w:val="002E5046"/>
    <w:rsid w:val="002F3071"/>
    <w:rsid w:val="002F515B"/>
    <w:rsid w:val="00301691"/>
    <w:rsid w:val="00307BAA"/>
    <w:rsid w:val="00316FCC"/>
    <w:rsid w:val="00320D9B"/>
    <w:rsid w:val="00331D89"/>
    <w:rsid w:val="0034031E"/>
    <w:rsid w:val="003437FE"/>
    <w:rsid w:val="00345FC7"/>
    <w:rsid w:val="00346D02"/>
    <w:rsid w:val="0035623A"/>
    <w:rsid w:val="00367E99"/>
    <w:rsid w:val="00372460"/>
    <w:rsid w:val="00384516"/>
    <w:rsid w:val="003859CD"/>
    <w:rsid w:val="00390123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3A04"/>
    <w:rsid w:val="003D608D"/>
    <w:rsid w:val="003E07D2"/>
    <w:rsid w:val="003E5204"/>
    <w:rsid w:val="00401332"/>
    <w:rsid w:val="004029D4"/>
    <w:rsid w:val="00422E57"/>
    <w:rsid w:val="00423568"/>
    <w:rsid w:val="00433715"/>
    <w:rsid w:val="00437182"/>
    <w:rsid w:val="00442CE3"/>
    <w:rsid w:val="004444EF"/>
    <w:rsid w:val="00446B23"/>
    <w:rsid w:val="00451890"/>
    <w:rsid w:val="004547EC"/>
    <w:rsid w:val="00470477"/>
    <w:rsid w:val="00476774"/>
    <w:rsid w:val="004777ED"/>
    <w:rsid w:val="0048148E"/>
    <w:rsid w:val="004871BF"/>
    <w:rsid w:val="0049659B"/>
    <w:rsid w:val="00496A84"/>
    <w:rsid w:val="00496DE6"/>
    <w:rsid w:val="004A0D3B"/>
    <w:rsid w:val="004A6343"/>
    <w:rsid w:val="004A6BCE"/>
    <w:rsid w:val="004A7380"/>
    <w:rsid w:val="004B037A"/>
    <w:rsid w:val="004B0D3E"/>
    <w:rsid w:val="004B2D69"/>
    <w:rsid w:val="004B50A3"/>
    <w:rsid w:val="004C2C2F"/>
    <w:rsid w:val="004C4F6E"/>
    <w:rsid w:val="004C6C52"/>
    <w:rsid w:val="004E7534"/>
    <w:rsid w:val="004F34EA"/>
    <w:rsid w:val="004F6A75"/>
    <w:rsid w:val="00506B3C"/>
    <w:rsid w:val="00516278"/>
    <w:rsid w:val="00527462"/>
    <w:rsid w:val="005325B1"/>
    <w:rsid w:val="005331E1"/>
    <w:rsid w:val="00533567"/>
    <w:rsid w:val="00536869"/>
    <w:rsid w:val="005376C4"/>
    <w:rsid w:val="00537D10"/>
    <w:rsid w:val="00541246"/>
    <w:rsid w:val="00542EC1"/>
    <w:rsid w:val="00543AFA"/>
    <w:rsid w:val="00545FBB"/>
    <w:rsid w:val="00547026"/>
    <w:rsid w:val="0055022D"/>
    <w:rsid w:val="00556B91"/>
    <w:rsid w:val="00563581"/>
    <w:rsid w:val="0057710C"/>
    <w:rsid w:val="00592BCE"/>
    <w:rsid w:val="00593CF4"/>
    <w:rsid w:val="005B18E7"/>
    <w:rsid w:val="005B5199"/>
    <w:rsid w:val="005C608C"/>
    <w:rsid w:val="005D19B3"/>
    <w:rsid w:val="005D31FD"/>
    <w:rsid w:val="005E14A3"/>
    <w:rsid w:val="005E30A9"/>
    <w:rsid w:val="005E3C8B"/>
    <w:rsid w:val="005E439C"/>
    <w:rsid w:val="005F3238"/>
    <w:rsid w:val="005F32E8"/>
    <w:rsid w:val="006056DD"/>
    <w:rsid w:val="00607C44"/>
    <w:rsid w:val="00611CEA"/>
    <w:rsid w:val="00614255"/>
    <w:rsid w:val="006161FE"/>
    <w:rsid w:val="00626488"/>
    <w:rsid w:val="00657637"/>
    <w:rsid w:val="0067785D"/>
    <w:rsid w:val="006817C2"/>
    <w:rsid w:val="00683BF7"/>
    <w:rsid w:val="006A36FF"/>
    <w:rsid w:val="006A443F"/>
    <w:rsid w:val="006B17D9"/>
    <w:rsid w:val="006C32FE"/>
    <w:rsid w:val="006D4AFE"/>
    <w:rsid w:val="006D5A66"/>
    <w:rsid w:val="006D77B0"/>
    <w:rsid w:val="006E563E"/>
    <w:rsid w:val="006E6A64"/>
    <w:rsid w:val="006F210F"/>
    <w:rsid w:val="006F6105"/>
    <w:rsid w:val="006F7BAF"/>
    <w:rsid w:val="0070419D"/>
    <w:rsid w:val="00710756"/>
    <w:rsid w:val="00711144"/>
    <w:rsid w:val="00712DE1"/>
    <w:rsid w:val="00714D8D"/>
    <w:rsid w:val="00715B7E"/>
    <w:rsid w:val="00727BD7"/>
    <w:rsid w:val="00746B75"/>
    <w:rsid w:val="007504DC"/>
    <w:rsid w:val="0075071C"/>
    <w:rsid w:val="00751106"/>
    <w:rsid w:val="00752E5B"/>
    <w:rsid w:val="00755618"/>
    <w:rsid w:val="007561FA"/>
    <w:rsid w:val="00763E2B"/>
    <w:rsid w:val="00764B6D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B775B"/>
    <w:rsid w:val="007D2511"/>
    <w:rsid w:val="007D528F"/>
    <w:rsid w:val="007D72CF"/>
    <w:rsid w:val="007E5C58"/>
    <w:rsid w:val="007F459E"/>
    <w:rsid w:val="008014B0"/>
    <w:rsid w:val="00805EB8"/>
    <w:rsid w:val="00822F81"/>
    <w:rsid w:val="00833ECF"/>
    <w:rsid w:val="00840423"/>
    <w:rsid w:val="008417EB"/>
    <w:rsid w:val="00851477"/>
    <w:rsid w:val="00855CD0"/>
    <w:rsid w:val="00856C8B"/>
    <w:rsid w:val="00857AE2"/>
    <w:rsid w:val="00864F2B"/>
    <w:rsid w:val="00867248"/>
    <w:rsid w:val="00871EC3"/>
    <w:rsid w:val="00873F48"/>
    <w:rsid w:val="00874713"/>
    <w:rsid w:val="008751A9"/>
    <w:rsid w:val="00877E67"/>
    <w:rsid w:val="0088242A"/>
    <w:rsid w:val="00883955"/>
    <w:rsid w:val="00887E83"/>
    <w:rsid w:val="0089527A"/>
    <w:rsid w:val="008A4BE9"/>
    <w:rsid w:val="008A7AD3"/>
    <w:rsid w:val="008C423B"/>
    <w:rsid w:val="008D7B18"/>
    <w:rsid w:val="008F0A88"/>
    <w:rsid w:val="008F3177"/>
    <w:rsid w:val="008F52A7"/>
    <w:rsid w:val="008F65E3"/>
    <w:rsid w:val="00903830"/>
    <w:rsid w:val="00912981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41F8"/>
    <w:rsid w:val="00985E11"/>
    <w:rsid w:val="00996FB7"/>
    <w:rsid w:val="009A1816"/>
    <w:rsid w:val="009A1CBB"/>
    <w:rsid w:val="009B17F1"/>
    <w:rsid w:val="009B3360"/>
    <w:rsid w:val="009B5C8F"/>
    <w:rsid w:val="009C657D"/>
    <w:rsid w:val="009D0AB0"/>
    <w:rsid w:val="009D2004"/>
    <w:rsid w:val="009D7F1E"/>
    <w:rsid w:val="00A02CF1"/>
    <w:rsid w:val="00A03B94"/>
    <w:rsid w:val="00A04D00"/>
    <w:rsid w:val="00A05568"/>
    <w:rsid w:val="00A069A1"/>
    <w:rsid w:val="00A125E0"/>
    <w:rsid w:val="00A17915"/>
    <w:rsid w:val="00A32364"/>
    <w:rsid w:val="00A329E8"/>
    <w:rsid w:val="00A333A4"/>
    <w:rsid w:val="00A442B9"/>
    <w:rsid w:val="00A52DF1"/>
    <w:rsid w:val="00A60047"/>
    <w:rsid w:val="00A67544"/>
    <w:rsid w:val="00A73790"/>
    <w:rsid w:val="00A7682D"/>
    <w:rsid w:val="00A832C8"/>
    <w:rsid w:val="00A87A3F"/>
    <w:rsid w:val="00A910BC"/>
    <w:rsid w:val="00AA2646"/>
    <w:rsid w:val="00AB34AB"/>
    <w:rsid w:val="00AB3F36"/>
    <w:rsid w:val="00AB6CC5"/>
    <w:rsid w:val="00AD3E7E"/>
    <w:rsid w:val="00AD471A"/>
    <w:rsid w:val="00AE6791"/>
    <w:rsid w:val="00B0597F"/>
    <w:rsid w:val="00B077DC"/>
    <w:rsid w:val="00B1131B"/>
    <w:rsid w:val="00B118D3"/>
    <w:rsid w:val="00B14625"/>
    <w:rsid w:val="00B1538D"/>
    <w:rsid w:val="00B23B15"/>
    <w:rsid w:val="00B23D26"/>
    <w:rsid w:val="00B25D57"/>
    <w:rsid w:val="00B51EF2"/>
    <w:rsid w:val="00B54DC8"/>
    <w:rsid w:val="00B55A4E"/>
    <w:rsid w:val="00B6096A"/>
    <w:rsid w:val="00B6209E"/>
    <w:rsid w:val="00B6733A"/>
    <w:rsid w:val="00B71F2C"/>
    <w:rsid w:val="00B759E4"/>
    <w:rsid w:val="00B76D9C"/>
    <w:rsid w:val="00B828D7"/>
    <w:rsid w:val="00B93DED"/>
    <w:rsid w:val="00B96EA9"/>
    <w:rsid w:val="00BA3E27"/>
    <w:rsid w:val="00BA5475"/>
    <w:rsid w:val="00BA5886"/>
    <w:rsid w:val="00BA6358"/>
    <w:rsid w:val="00BB0DF4"/>
    <w:rsid w:val="00BB5A2F"/>
    <w:rsid w:val="00BC5F3D"/>
    <w:rsid w:val="00BE0547"/>
    <w:rsid w:val="00BE0E85"/>
    <w:rsid w:val="00BF0149"/>
    <w:rsid w:val="00BF70E5"/>
    <w:rsid w:val="00C06439"/>
    <w:rsid w:val="00C115A3"/>
    <w:rsid w:val="00C128FE"/>
    <w:rsid w:val="00C36348"/>
    <w:rsid w:val="00C503EC"/>
    <w:rsid w:val="00C62886"/>
    <w:rsid w:val="00C64785"/>
    <w:rsid w:val="00C66FB1"/>
    <w:rsid w:val="00C75047"/>
    <w:rsid w:val="00C8507E"/>
    <w:rsid w:val="00C92FCF"/>
    <w:rsid w:val="00C96764"/>
    <w:rsid w:val="00CA014F"/>
    <w:rsid w:val="00CA2B6D"/>
    <w:rsid w:val="00CA3389"/>
    <w:rsid w:val="00CA7772"/>
    <w:rsid w:val="00CC32DD"/>
    <w:rsid w:val="00CD1610"/>
    <w:rsid w:val="00CD5EAF"/>
    <w:rsid w:val="00CE2B77"/>
    <w:rsid w:val="00CF1CE3"/>
    <w:rsid w:val="00CF36C3"/>
    <w:rsid w:val="00D01B3F"/>
    <w:rsid w:val="00D14001"/>
    <w:rsid w:val="00D16AC2"/>
    <w:rsid w:val="00D20A7E"/>
    <w:rsid w:val="00D22A2F"/>
    <w:rsid w:val="00D37EBD"/>
    <w:rsid w:val="00D42A3F"/>
    <w:rsid w:val="00D50EF6"/>
    <w:rsid w:val="00D511E4"/>
    <w:rsid w:val="00D52C8F"/>
    <w:rsid w:val="00D620E8"/>
    <w:rsid w:val="00D62E6D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68FF"/>
    <w:rsid w:val="00DB0E0F"/>
    <w:rsid w:val="00DB3076"/>
    <w:rsid w:val="00DC2B8B"/>
    <w:rsid w:val="00DE0236"/>
    <w:rsid w:val="00DE0276"/>
    <w:rsid w:val="00DE2E98"/>
    <w:rsid w:val="00DE4C62"/>
    <w:rsid w:val="00DE6F10"/>
    <w:rsid w:val="00DF4C20"/>
    <w:rsid w:val="00E06E5F"/>
    <w:rsid w:val="00E119B0"/>
    <w:rsid w:val="00E57231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530F"/>
    <w:rsid w:val="00ED4377"/>
    <w:rsid w:val="00ED7B32"/>
    <w:rsid w:val="00EE1486"/>
    <w:rsid w:val="00EE2A3F"/>
    <w:rsid w:val="00EE4172"/>
    <w:rsid w:val="00F160E9"/>
    <w:rsid w:val="00F379CB"/>
    <w:rsid w:val="00F5674A"/>
    <w:rsid w:val="00F706E2"/>
    <w:rsid w:val="00F73500"/>
    <w:rsid w:val="00F90901"/>
    <w:rsid w:val="00F94FD4"/>
    <w:rsid w:val="00F953BF"/>
    <w:rsid w:val="00F9776E"/>
    <w:rsid w:val="00FA38B1"/>
    <w:rsid w:val="00FA5A88"/>
    <w:rsid w:val="00FA77FF"/>
    <w:rsid w:val="00FB1724"/>
    <w:rsid w:val="00FB45A5"/>
    <w:rsid w:val="00FB4F7D"/>
    <w:rsid w:val="00FC373C"/>
    <w:rsid w:val="00FC6CF9"/>
    <w:rsid w:val="00FD0747"/>
    <w:rsid w:val="00FD4B31"/>
    <w:rsid w:val="00FD514A"/>
    <w:rsid w:val="00FD6E94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88022A-C1B0-4CC2-83B2-13F44E21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3A6A2-6AAF-4F16-8099-E0F0DDEC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Microsoft account</cp:lastModifiedBy>
  <cp:revision>2</cp:revision>
  <cp:lastPrinted>2017-12-22T01:20:00Z</cp:lastPrinted>
  <dcterms:created xsi:type="dcterms:W3CDTF">2024-06-26T03:44:00Z</dcterms:created>
  <dcterms:modified xsi:type="dcterms:W3CDTF">2024-06-26T03:44:00Z</dcterms:modified>
</cp:coreProperties>
</file>